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5C0A" w14:textId="77777777" w:rsidR="004F11E1" w:rsidRDefault="00D71F84">
      <w:pPr>
        <w:pStyle w:val="a8"/>
        <w:bidi/>
        <w:jc w:val="center"/>
      </w:pPr>
      <w:proofErr w:type="spellStart"/>
      <w:r>
        <w:t>السيرة</w:t>
      </w:r>
      <w:proofErr w:type="spellEnd"/>
      <w:r>
        <w:t xml:space="preserve"> </w:t>
      </w:r>
      <w:proofErr w:type="spellStart"/>
      <w:r>
        <w:t>الذاتية</w:t>
      </w:r>
      <w:proofErr w:type="spellEnd"/>
    </w:p>
    <w:p w14:paraId="7F0DB49C" w14:textId="77777777" w:rsidR="004F11E1" w:rsidRDefault="004F11E1"/>
    <w:p w14:paraId="4BD6C1BA" w14:textId="77777777" w:rsidR="004F11E1" w:rsidRDefault="00D71F84">
      <w:pPr>
        <w:pStyle w:val="1"/>
        <w:bidi/>
      </w:pPr>
      <w:r>
        <w:t>١</w:t>
      </w:r>
      <w:r>
        <w:t xml:space="preserve">.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01"/>
        <w:gridCol w:w="4319"/>
      </w:tblGrid>
      <w:tr w:rsidR="004F11E1" w14:paraId="438F555A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D2DC8F" w14:textId="77777777" w:rsidR="004F11E1" w:rsidRDefault="00D71F84">
            <w:pPr>
              <w:bidi/>
            </w:pPr>
            <w:proofErr w:type="spellStart"/>
            <w:r>
              <w:t>الاسم</w:t>
            </w:r>
            <w:proofErr w:type="spellEnd"/>
            <w:r>
              <w:t xml:space="preserve"> </w:t>
            </w:r>
            <w:proofErr w:type="spellStart"/>
            <w:r>
              <w:t>بالعربية</w:t>
            </w:r>
            <w:proofErr w:type="spellEnd"/>
          </w:p>
        </w:tc>
        <w:tc>
          <w:tcPr>
            <w:tcW w:w="4320" w:type="dxa"/>
          </w:tcPr>
          <w:p w14:paraId="43E5091C" w14:textId="7A58C25E" w:rsidR="00ED4372" w:rsidRPr="00D517E5" w:rsidRDefault="00240957" w:rsidP="00ED437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EG"/>
              </w:rPr>
              <w:t>مؤمنه يحيى السيد على محمود</w:t>
            </w:r>
          </w:p>
          <w:p w14:paraId="1C640137" w14:textId="4BC08350" w:rsidR="004F11E1" w:rsidRPr="00D517E5" w:rsidRDefault="004F11E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</w:p>
        </w:tc>
      </w:tr>
      <w:tr w:rsidR="004F11E1" w14:paraId="7320FE9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CA2446" w14:textId="77777777" w:rsidR="004F11E1" w:rsidRDefault="00D71F84">
            <w:pPr>
              <w:bidi/>
            </w:pPr>
            <w:proofErr w:type="spellStart"/>
            <w:r>
              <w:t>الاسم</w:t>
            </w:r>
            <w:proofErr w:type="spellEnd"/>
            <w:r>
              <w:t xml:space="preserve"> </w:t>
            </w:r>
            <w:proofErr w:type="spellStart"/>
            <w:r>
              <w:t>بالإنجليزية</w:t>
            </w:r>
            <w:proofErr w:type="spellEnd"/>
          </w:p>
        </w:tc>
        <w:tc>
          <w:tcPr>
            <w:tcW w:w="4320" w:type="dxa"/>
          </w:tcPr>
          <w:p w14:paraId="21DE95AE" w14:textId="37A49E73" w:rsidR="004F11E1" w:rsidRPr="00D517E5" w:rsidRDefault="002409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Yahia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Elsayed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Ali Mahmoud </w:t>
            </w:r>
          </w:p>
        </w:tc>
      </w:tr>
      <w:tr w:rsidR="004F11E1" w14:paraId="721B2015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D4B509" w14:textId="77777777" w:rsidR="004F11E1" w:rsidRDefault="00D71F84">
            <w:pPr>
              <w:bidi/>
            </w:pPr>
            <w:proofErr w:type="spellStart"/>
            <w:r>
              <w:t>القسم</w:t>
            </w:r>
            <w:proofErr w:type="spellEnd"/>
          </w:p>
        </w:tc>
        <w:tc>
          <w:tcPr>
            <w:tcW w:w="4320" w:type="dxa"/>
          </w:tcPr>
          <w:p w14:paraId="2231F89B" w14:textId="77777777" w:rsidR="004F11E1" w:rsidRPr="00D517E5" w:rsidRDefault="00D71F8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D517E5">
              <w:rPr>
                <w:sz w:val="24"/>
                <w:szCs w:val="24"/>
              </w:rPr>
              <w:t>الكيمياء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الحيوية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الطبية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والبيولوجيا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الجزيئية</w:t>
            </w:r>
            <w:proofErr w:type="spellEnd"/>
          </w:p>
        </w:tc>
      </w:tr>
      <w:tr w:rsidR="004F11E1" w14:paraId="63893791" w14:textId="77777777" w:rsidTr="009B5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AAB44D" w14:textId="77777777" w:rsidR="004F11E1" w:rsidRDefault="00D71F84">
            <w:pPr>
              <w:bidi/>
            </w:pPr>
            <w:proofErr w:type="spellStart"/>
            <w:r>
              <w:t>الكلية</w:t>
            </w:r>
            <w:proofErr w:type="spellEnd"/>
          </w:p>
        </w:tc>
        <w:tc>
          <w:tcPr>
            <w:tcW w:w="4320" w:type="dxa"/>
          </w:tcPr>
          <w:p w14:paraId="50D3AC63" w14:textId="77777777" w:rsidR="004F11E1" w:rsidRPr="00D517E5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D517E5">
              <w:rPr>
                <w:sz w:val="24"/>
                <w:szCs w:val="24"/>
              </w:rPr>
              <w:t>كلية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الطب</w:t>
            </w:r>
            <w:proofErr w:type="spellEnd"/>
            <w:r w:rsidRPr="00D517E5">
              <w:rPr>
                <w:sz w:val="24"/>
                <w:szCs w:val="24"/>
              </w:rPr>
              <w:t xml:space="preserve"> - </w:t>
            </w:r>
            <w:proofErr w:type="spellStart"/>
            <w:r w:rsidRPr="00D517E5">
              <w:rPr>
                <w:sz w:val="24"/>
                <w:szCs w:val="24"/>
              </w:rPr>
              <w:t>جامعة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بنها</w:t>
            </w:r>
            <w:proofErr w:type="spellEnd"/>
          </w:p>
        </w:tc>
      </w:tr>
      <w:tr w:rsidR="004F11E1" w14:paraId="3AAB3675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259B35" w14:textId="77777777" w:rsidR="004F11E1" w:rsidRDefault="00D71F84">
            <w:pPr>
              <w:bidi/>
            </w:pPr>
            <w:proofErr w:type="spellStart"/>
            <w:r>
              <w:t>الدرجة</w:t>
            </w:r>
            <w:proofErr w:type="spellEnd"/>
            <w:r>
              <w:t xml:space="preserve"> </w:t>
            </w:r>
            <w:proofErr w:type="spellStart"/>
            <w:r>
              <w:t>الأكاديمية</w:t>
            </w:r>
            <w:proofErr w:type="spellEnd"/>
          </w:p>
        </w:tc>
        <w:tc>
          <w:tcPr>
            <w:tcW w:w="4320" w:type="dxa"/>
          </w:tcPr>
          <w:p w14:paraId="17BFF874" w14:textId="168AF36A" w:rsidR="004F11E1" w:rsidRPr="00D517E5" w:rsidRDefault="009B5BA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D517E5">
              <w:rPr>
                <w:rFonts w:hint="cs"/>
                <w:sz w:val="24"/>
                <w:szCs w:val="24"/>
                <w:rtl/>
                <w:lang w:bidi="ar-EG"/>
              </w:rPr>
              <w:t>مدرس مساعد</w:t>
            </w:r>
          </w:p>
        </w:tc>
      </w:tr>
      <w:tr w:rsidR="004F11E1" w14:paraId="3D8F879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5508CF" w14:textId="77777777" w:rsidR="004F11E1" w:rsidRDefault="00D71F84">
            <w:pPr>
              <w:bidi/>
            </w:pPr>
            <w:proofErr w:type="spellStart"/>
            <w:r>
              <w:t>عنوان</w:t>
            </w:r>
            <w:proofErr w:type="spellEnd"/>
            <w:r>
              <w:t xml:space="preserve"> </w:t>
            </w:r>
            <w:proofErr w:type="spellStart"/>
            <w:r>
              <w:t>العمل</w:t>
            </w:r>
            <w:proofErr w:type="spellEnd"/>
          </w:p>
        </w:tc>
        <w:tc>
          <w:tcPr>
            <w:tcW w:w="4320" w:type="dxa"/>
          </w:tcPr>
          <w:p w14:paraId="3A3FD307" w14:textId="77777777" w:rsidR="004F11E1" w:rsidRPr="00D517E5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D517E5">
              <w:rPr>
                <w:sz w:val="24"/>
                <w:szCs w:val="24"/>
              </w:rPr>
              <w:t>كلية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الطب</w:t>
            </w:r>
            <w:proofErr w:type="spellEnd"/>
            <w:r w:rsidRPr="00D517E5">
              <w:rPr>
                <w:sz w:val="24"/>
                <w:szCs w:val="24"/>
              </w:rPr>
              <w:t xml:space="preserve"> - </w:t>
            </w:r>
            <w:proofErr w:type="spellStart"/>
            <w:r w:rsidRPr="00D517E5">
              <w:rPr>
                <w:sz w:val="24"/>
                <w:szCs w:val="24"/>
              </w:rPr>
              <w:t>جامعة</w:t>
            </w:r>
            <w:proofErr w:type="spellEnd"/>
            <w:r w:rsidRPr="00D517E5">
              <w:rPr>
                <w:sz w:val="24"/>
                <w:szCs w:val="24"/>
              </w:rPr>
              <w:t xml:space="preserve"> </w:t>
            </w:r>
            <w:proofErr w:type="spellStart"/>
            <w:r w:rsidRPr="00D517E5">
              <w:rPr>
                <w:sz w:val="24"/>
                <w:szCs w:val="24"/>
              </w:rPr>
              <w:t>بنها</w:t>
            </w:r>
            <w:proofErr w:type="spellEnd"/>
          </w:p>
        </w:tc>
      </w:tr>
      <w:tr w:rsidR="004F11E1" w14:paraId="52416EE7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52643B" w14:textId="77777777" w:rsidR="004F11E1" w:rsidRDefault="00D71F84">
            <w:pPr>
              <w:bidi/>
            </w:pPr>
            <w:proofErr w:type="spellStart"/>
            <w:r>
              <w:t>الموبايل</w:t>
            </w:r>
            <w:proofErr w:type="spellEnd"/>
          </w:p>
        </w:tc>
        <w:tc>
          <w:tcPr>
            <w:tcW w:w="4320" w:type="dxa"/>
          </w:tcPr>
          <w:p w14:paraId="61DC0F3D" w14:textId="357439F2" w:rsidR="004F11E1" w:rsidRPr="00D517E5" w:rsidRDefault="002A5D9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0114378854</w:t>
            </w:r>
            <w:r w:rsidR="00AE31F5">
              <w:rPr>
                <w:sz w:val="24"/>
                <w:szCs w:val="24"/>
                <w:lang w:bidi="ar-EG"/>
              </w:rPr>
              <w:t>7</w:t>
            </w:r>
          </w:p>
        </w:tc>
      </w:tr>
      <w:tr w:rsidR="004F11E1" w14:paraId="5863AAEC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48624B" w14:textId="77777777" w:rsidR="004F11E1" w:rsidRDefault="00D71F84">
            <w:pPr>
              <w:bidi/>
            </w:pPr>
            <w:proofErr w:type="spellStart"/>
            <w:r>
              <w:t>هاتف</w:t>
            </w:r>
            <w:proofErr w:type="spellEnd"/>
            <w:r>
              <w:t xml:space="preserve"> </w:t>
            </w:r>
            <w:proofErr w:type="spellStart"/>
            <w:r>
              <w:t>المنزل</w:t>
            </w:r>
            <w:proofErr w:type="spellEnd"/>
          </w:p>
        </w:tc>
        <w:tc>
          <w:tcPr>
            <w:tcW w:w="4320" w:type="dxa"/>
          </w:tcPr>
          <w:p w14:paraId="7AEFB0EF" w14:textId="77777777" w:rsidR="004F11E1" w:rsidRPr="00D517E5" w:rsidRDefault="004F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F11E1" w14:paraId="1EC20CED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A1015F" w14:textId="77777777" w:rsidR="004F11E1" w:rsidRDefault="00D71F84">
            <w:pPr>
              <w:bidi/>
            </w:pPr>
            <w:proofErr w:type="spellStart"/>
            <w:r>
              <w:t>البريد</w:t>
            </w:r>
            <w:proofErr w:type="spellEnd"/>
            <w:r>
              <w:t xml:space="preserve"> </w:t>
            </w:r>
            <w:proofErr w:type="spellStart"/>
            <w:r>
              <w:t>الإلكتروني</w:t>
            </w:r>
            <w:proofErr w:type="spellEnd"/>
            <w:r>
              <w:t xml:space="preserve"> (</w:t>
            </w:r>
            <w:proofErr w:type="spellStart"/>
            <w:r>
              <w:t>الجامعة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75BE409F" w14:textId="3853BD9A" w:rsidR="004F11E1" w:rsidRPr="00D517E5" w:rsidRDefault="00833D8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>
              <w:rPr>
                <w:sz w:val="24"/>
                <w:szCs w:val="24"/>
              </w:rPr>
              <w:t>moamena.Mahmoud</w:t>
            </w:r>
            <w:r w:rsidR="00D517E5" w:rsidRPr="00D517E5">
              <w:rPr>
                <w:sz w:val="24"/>
                <w:szCs w:val="24"/>
              </w:rPr>
              <w:t>@fmed.bu.edu.eg</w:t>
            </w:r>
          </w:p>
        </w:tc>
      </w:tr>
      <w:tr w:rsidR="004F11E1" w14:paraId="209120C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769F91" w14:textId="77777777" w:rsidR="004F11E1" w:rsidRDefault="00D71F84">
            <w:pPr>
              <w:bidi/>
            </w:pPr>
            <w:proofErr w:type="spellStart"/>
            <w:r>
              <w:t>البريد</w:t>
            </w:r>
            <w:proofErr w:type="spellEnd"/>
            <w:r>
              <w:t xml:space="preserve"> </w:t>
            </w:r>
            <w:proofErr w:type="spellStart"/>
            <w:r>
              <w:t>الإلكتروني</w:t>
            </w:r>
            <w:proofErr w:type="spellEnd"/>
            <w:r>
              <w:t xml:space="preserve"> (</w:t>
            </w:r>
            <w:proofErr w:type="spellStart"/>
            <w:r>
              <w:t>بديل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02D42B63" w14:textId="44E11404" w:rsidR="004F11E1" w:rsidRPr="00D517E5" w:rsidRDefault="00D418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moamenayehia@yahoo.</w:t>
            </w:r>
            <w:r w:rsidR="00D517E5" w:rsidRPr="00D517E5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</w:tr>
      <w:tr w:rsidR="004F11E1" w14:paraId="34C8D193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A415EA" w14:textId="77777777" w:rsidR="004F11E1" w:rsidRDefault="00D71F84">
            <w:pPr>
              <w:bidi/>
            </w:pPr>
            <w:proofErr w:type="spellStart"/>
            <w:r>
              <w:t>الموقع</w:t>
            </w:r>
            <w:proofErr w:type="spellEnd"/>
            <w:r>
              <w:t xml:space="preserve"> </w:t>
            </w:r>
            <w:proofErr w:type="spellStart"/>
            <w:r>
              <w:t>الإلكتروني</w:t>
            </w:r>
            <w:proofErr w:type="spellEnd"/>
          </w:p>
        </w:tc>
        <w:tc>
          <w:tcPr>
            <w:tcW w:w="4320" w:type="dxa"/>
          </w:tcPr>
          <w:p w14:paraId="03E9A0C1" w14:textId="77777777" w:rsidR="004F11E1" w:rsidRDefault="004F11E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71CB67E" w14:textId="77777777" w:rsidR="004F11E1" w:rsidRDefault="004F11E1"/>
    <w:p w14:paraId="4391BB31" w14:textId="77777777" w:rsidR="004F11E1" w:rsidRDefault="00D71F84">
      <w:pPr>
        <w:pStyle w:val="1"/>
        <w:bidi/>
      </w:pPr>
      <w:r>
        <w:t>٢</w:t>
      </w:r>
      <w:r>
        <w:t xml:space="preserve">. </w:t>
      </w:r>
      <w:proofErr w:type="spellStart"/>
      <w:r>
        <w:t>المؤهلات</w:t>
      </w:r>
      <w:proofErr w:type="spellEnd"/>
      <w:r>
        <w:t xml:space="preserve"> </w:t>
      </w:r>
      <w:proofErr w:type="spellStart"/>
      <w:r>
        <w:t>العلمية</w:t>
      </w:r>
      <w:proofErr w:type="spellEnd"/>
      <w:r>
        <w:t>:</w:t>
      </w:r>
    </w:p>
    <w:p w14:paraId="48C72237" w14:textId="77777777" w:rsidR="004F11E1" w:rsidRDefault="00D71F84">
      <w:pPr>
        <w:pStyle w:val="21"/>
        <w:bidi/>
      </w:pPr>
      <w:r>
        <w:t>أ</w:t>
      </w:r>
      <w:r>
        <w:t xml:space="preserve">. </w:t>
      </w:r>
      <w:proofErr w:type="spellStart"/>
      <w:r>
        <w:t>الدرجات</w:t>
      </w:r>
      <w:proofErr w:type="spellEnd"/>
      <w:r>
        <w:t xml:space="preserve"> </w:t>
      </w:r>
      <w:proofErr w:type="spellStart"/>
      <w:r>
        <w:t>العلمية</w:t>
      </w:r>
      <w:proofErr w:type="spellEnd"/>
      <w:r>
        <w:t xml:space="preserve"> </w:t>
      </w:r>
      <w:proofErr w:type="spellStart"/>
      <w:r>
        <w:t>الحاصلة</w:t>
      </w:r>
      <w:proofErr w:type="spellEnd"/>
      <w:r>
        <w:t xml:space="preserve"> </w:t>
      </w:r>
      <w:proofErr w:type="spellStart"/>
      <w:r>
        <w:t>عليها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73"/>
        <w:gridCol w:w="2874"/>
        <w:gridCol w:w="2873"/>
      </w:tblGrid>
      <w:tr w:rsidR="004F11E1" w14:paraId="7AB99B56" w14:textId="77777777" w:rsidTr="00E3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1A786289" w14:textId="77777777" w:rsidR="004F11E1" w:rsidRDefault="00D71F84">
            <w:pPr>
              <w:bidi/>
            </w:pPr>
            <w:proofErr w:type="spellStart"/>
            <w:r>
              <w:t>السنة</w:t>
            </w:r>
            <w:proofErr w:type="spellEnd"/>
          </w:p>
        </w:tc>
        <w:tc>
          <w:tcPr>
            <w:tcW w:w="2874" w:type="dxa"/>
          </w:tcPr>
          <w:p w14:paraId="1768F159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الدرجة</w:t>
            </w:r>
            <w:proofErr w:type="spellEnd"/>
            <w:r>
              <w:t xml:space="preserve"> </w:t>
            </w:r>
            <w:proofErr w:type="spellStart"/>
            <w:r>
              <w:t>العلمية</w:t>
            </w:r>
            <w:proofErr w:type="spellEnd"/>
          </w:p>
        </w:tc>
        <w:tc>
          <w:tcPr>
            <w:tcW w:w="2873" w:type="dxa"/>
          </w:tcPr>
          <w:p w14:paraId="2FFF9310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المؤسسة</w:t>
            </w:r>
            <w:proofErr w:type="spellEnd"/>
          </w:p>
        </w:tc>
      </w:tr>
      <w:tr w:rsidR="004F11E1" w14:paraId="59B9EF35" w14:textId="77777777" w:rsidTr="00E3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3D8919DE" w14:textId="01739BF1" w:rsidR="004F11E1" w:rsidRDefault="008C0FF4">
            <w:pPr>
              <w:bidi/>
              <w:rPr>
                <w:rtl/>
                <w:lang w:bidi="ar-EG"/>
              </w:rPr>
            </w:pPr>
            <w:r>
              <w:rPr>
                <w:lang w:bidi="ar-EG"/>
              </w:rPr>
              <w:t>201</w:t>
            </w:r>
            <w:r w:rsidR="00D517E5">
              <w:rPr>
                <w:lang w:bidi="ar-EG"/>
              </w:rPr>
              <w:t>8</w:t>
            </w:r>
          </w:p>
        </w:tc>
        <w:tc>
          <w:tcPr>
            <w:tcW w:w="2874" w:type="dxa"/>
          </w:tcPr>
          <w:p w14:paraId="4FB23B94" w14:textId="77777777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بكالوريوس</w:t>
            </w:r>
            <w:proofErr w:type="spellEnd"/>
            <w:r>
              <w:t xml:space="preserve"> </w:t>
            </w:r>
            <w:proofErr w:type="spellStart"/>
            <w:r>
              <w:t>الطب</w:t>
            </w:r>
            <w:proofErr w:type="spellEnd"/>
            <w:r>
              <w:t xml:space="preserve"> </w:t>
            </w:r>
            <w:proofErr w:type="spellStart"/>
            <w:r>
              <w:t>والجراحة</w:t>
            </w:r>
            <w:proofErr w:type="spellEnd"/>
          </w:p>
        </w:tc>
        <w:tc>
          <w:tcPr>
            <w:tcW w:w="2873" w:type="dxa"/>
          </w:tcPr>
          <w:p w14:paraId="03A4861E" w14:textId="77777777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كلية</w:t>
            </w:r>
            <w:proofErr w:type="spellEnd"/>
            <w:r>
              <w:t xml:space="preserve"> </w:t>
            </w:r>
            <w:proofErr w:type="spellStart"/>
            <w:r>
              <w:t>الطب</w:t>
            </w:r>
            <w:proofErr w:type="spellEnd"/>
            <w:r>
              <w:t xml:space="preserve"> - </w:t>
            </w:r>
            <w:proofErr w:type="spellStart"/>
            <w:r>
              <w:t>جامعة</w:t>
            </w:r>
            <w:proofErr w:type="spellEnd"/>
            <w:r>
              <w:t xml:space="preserve"> </w:t>
            </w:r>
            <w:proofErr w:type="spellStart"/>
            <w:r>
              <w:t>بنها</w:t>
            </w:r>
            <w:proofErr w:type="spellEnd"/>
          </w:p>
        </w:tc>
      </w:tr>
      <w:tr w:rsidR="00E3283C" w14:paraId="31254ACD" w14:textId="77777777" w:rsidTr="00E32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20C748E1" w14:textId="59DEA26D" w:rsidR="00E3283C" w:rsidRDefault="00E3283C" w:rsidP="00E3283C">
            <w:pPr>
              <w:bidi/>
              <w:rPr>
                <w:rtl/>
                <w:lang w:bidi="ar-EG"/>
              </w:rPr>
            </w:pPr>
            <w:r>
              <w:rPr>
                <w:lang w:bidi="ar-EG"/>
              </w:rPr>
              <w:t>202</w:t>
            </w:r>
            <w:r w:rsidR="00D517E5">
              <w:rPr>
                <w:lang w:bidi="ar-EG"/>
              </w:rPr>
              <w:t>4</w:t>
            </w:r>
          </w:p>
        </w:tc>
        <w:tc>
          <w:tcPr>
            <w:tcW w:w="2874" w:type="dxa"/>
          </w:tcPr>
          <w:p w14:paraId="1843A486" w14:textId="001D4D84" w:rsidR="00E3283C" w:rsidRDefault="00E3283C" w:rsidP="00E3283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ماجستير الكيمياء الحيوية الطبية والبيولوجيا </w:t>
            </w:r>
            <w:proofErr w:type="spellStart"/>
            <w:r>
              <w:rPr>
                <w:rFonts w:ascii="Arial" w:hAnsi="Arial" w:cs="Arial"/>
              </w:rPr>
              <w:t>الجزيئية</w:t>
            </w:r>
            <w:proofErr w:type="spellEnd"/>
          </w:p>
        </w:tc>
        <w:tc>
          <w:tcPr>
            <w:tcW w:w="2873" w:type="dxa"/>
          </w:tcPr>
          <w:p w14:paraId="760B78C6" w14:textId="526648E4" w:rsidR="00E3283C" w:rsidRDefault="00E3283C" w:rsidP="00E3283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</w:rPr>
              <w:t>كلية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 w:cs="Arial"/>
              </w:rPr>
              <w:t>الطب</w:t>
            </w:r>
            <w:proofErr w:type="spellEnd"/>
            <w:r>
              <w:t xml:space="preserve"> - </w:t>
            </w:r>
            <w:proofErr w:type="spellStart"/>
            <w:r>
              <w:rPr>
                <w:rFonts w:ascii="Arial" w:hAnsi="Arial" w:cs="Arial"/>
              </w:rPr>
              <w:t>جامعة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 w:cs="Arial"/>
              </w:rPr>
              <w:t>بنها</w:t>
            </w:r>
            <w:proofErr w:type="spellEnd"/>
          </w:p>
        </w:tc>
      </w:tr>
    </w:tbl>
    <w:p w14:paraId="4D1ABAF1" w14:textId="77777777" w:rsidR="004F11E1" w:rsidRDefault="004F11E1"/>
    <w:p w14:paraId="15827E9A" w14:textId="77777777" w:rsidR="004F11E1" w:rsidRDefault="00D71F84">
      <w:pPr>
        <w:pStyle w:val="21"/>
        <w:bidi/>
      </w:pPr>
      <w:r>
        <w:t>ب</w:t>
      </w:r>
      <w:r>
        <w:t xml:space="preserve">. </w:t>
      </w:r>
      <w:proofErr w:type="spellStart"/>
      <w:r>
        <w:t>التخصص</w:t>
      </w:r>
      <w:proofErr w:type="spellEnd"/>
      <w:r>
        <w:t>:</w:t>
      </w:r>
    </w:p>
    <w:p w14:paraId="4A3FA59F" w14:textId="77777777" w:rsidR="004F11E1" w:rsidRDefault="00D71F84">
      <w:pPr>
        <w:bidi/>
      </w:pPr>
      <w:proofErr w:type="spellStart"/>
      <w:r>
        <w:rPr>
          <w:b/>
        </w:rPr>
        <w:t>التخصص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العام</w:t>
      </w:r>
      <w:proofErr w:type="spellEnd"/>
      <w:r>
        <w:rPr>
          <w:b/>
        </w:rPr>
        <w:t xml:space="preserve">: </w:t>
      </w:r>
      <w:proofErr w:type="spellStart"/>
      <w:r>
        <w:t>الكيمياء</w:t>
      </w:r>
      <w:proofErr w:type="spellEnd"/>
      <w:r>
        <w:t xml:space="preserve"> </w:t>
      </w:r>
      <w:proofErr w:type="spellStart"/>
      <w:r>
        <w:t>الحيوية</w:t>
      </w:r>
      <w:proofErr w:type="spellEnd"/>
      <w:r>
        <w:t xml:space="preserve"> </w:t>
      </w:r>
      <w:proofErr w:type="spellStart"/>
      <w:r>
        <w:t>الطبية</w:t>
      </w:r>
      <w:proofErr w:type="spellEnd"/>
      <w:r>
        <w:t xml:space="preserve"> </w:t>
      </w:r>
      <w:proofErr w:type="spellStart"/>
      <w:r>
        <w:t>والبيولوجيا</w:t>
      </w:r>
      <w:proofErr w:type="spellEnd"/>
      <w:r>
        <w:t xml:space="preserve"> </w:t>
      </w:r>
      <w:proofErr w:type="spellStart"/>
      <w:r>
        <w:t>الجزيئية</w:t>
      </w:r>
      <w:proofErr w:type="spellEnd"/>
    </w:p>
    <w:p w14:paraId="06C1B023" w14:textId="77777777" w:rsidR="004F11E1" w:rsidRDefault="00D71F84">
      <w:pPr>
        <w:bidi/>
      </w:pPr>
      <w:proofErr w:type="spellStart"/>
      <w:r>
        <w:rPr>
          <w:b/>
        </w:rPr>
        <w:t>التخصص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الدقيق</w:t>
      </w:r>
      <w:proofErr w:type="spellEnd"/>
      <w:r>
        <w:rPr>
          <w:b/>
        </w:rPr>
        <w:t xml:space="preserve">: </w:t>
      </w:r>
    </w:p>
    <w:p w14:paraId="5E5C288D" w14:textId="77777777" w:rsidR="000E62A0" w:rsidRDefault="000E62A0">
      <w:pPr>
        <w:pStyle w:val="21"/>
        <w:bidi/>
      </w:pPr>
      <w:r w:rsidRPr="000E62A0">
        <w:rPr>
          <w:rFonts w:asciiTheme="minorHAnsi" w:eastAsiaTheme="minorEastAsia" w:hAnsiTheme="minorHAnsi" w:cs="Arial" w:hint="cs"/>
          <w:b w:val="0"/>
          <w:bCs w:val="0"/>
          <w:color w:val="auto"/>
          <w:sz w:val="22"/>
          <w:szCs w:val="22"/>
          <w:rtl/>
        </w:rPr>
        <w:t>البيولوجيا</w:t>
      </w:r>
      <w:r w:rsidRPr="000E62A0">
        <w:rPr>
          <w:rFonts w:asciiTheme="minorHAnsi" w:eastAsiaTheme="minorEastAsia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0E62A0">
        <w:rPr>
          <w:rFonts w:asciiTheme="minorHAnsi" w:eastAsiaTheme="minorEastAsia" w:hAnsiTheme="minorHAnsi" w:cs="Arial" w:hint="cs"/>
          <w:b w:val="0"/>
          <w:bCs w:val="0"/>
          <w:color w:val="auto"/>
          <w:sz w:val="22"/>
          <w:szCs w:val="22"/>
          <w:rtl/>
        </w:rPr>
        <w:t>الجزيئية</w:t>
      </w:r>
    </w:p>
    <w:p w14:paraId="39349034" w14:textId="20B86DE2" w:rsidR="004F11E1" w:rsidRDefault="00D71F84" w:rsidP="000E62A0">
      <w:pPr>
        <w:pStyle w:val="21"/>
        <w:bidi/>
      </w:pPr>
      <w:r>
        <w:t>ج</w:t>
      </w:r>
      <w:r>
        <w:t xml:space="preserve">. </w:t>
      </w:r>
      <w:proofErr w:type="spellStart"/>
      <w:r>
        <w:t>المهارات</w:t>
      </w:r>
      <w:proofErr w:type="spellEnd"/>
      <w:r>
        <w:t xml:space="preserve"> </w:t>
      </w:r>
      <w:proofErr w:type="spellStart"/>
      <w:r>
        <w:t>اللغوية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6"/>
      </w:tblGrid>
      <w:tr w:rsidR="004F11E1" w14:paraId="3B17C60C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8CF40E" w14:textId="77777777" w:rsidR="004F11E1" w:rsidRDefault="00D71F84">
            <w:pPr>
              <w:bidi/>
            </w:pPr>
            <w:proofErr w:type="spellStart"/>
            <w:r>
              <w:t>الكتابة</w:t>
            </w:r>
            <w:proofErr w:type="spellEnd"/>
          </w:p>
        </w:tc>
        <w:tc>
          <w:tcPr>
            <w:tcW w:w="2160" w:type="dxa"/>
          </w:tcPr>
          <w:p w14:paraId="2A7B9CC5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التحدث</w:t>
            </w:r>
            <w:proofErr w:type="spellEnd"/>
          </w:p>
        </w:tc>
        <w:tc>
          <w:tcPr>
            <w:tcW w:w="2160" w:type="dxa"/>
          </w:tcPr>
          <w:p w14:paraId="633A09AE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القراءة</w:t>
            </w:r>
            <w:proofErr w:type="spellEnd"/>
          </w:p>
        </w:tc>
        <w:tc>
          <w:tcPr>
            <w:tcW w:w="2160" w:type="dxa"/>
          </w:tcPr>
          <w:p w14:paraId="4492496D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اللغة</w:t>
            </w:r>
            <w:proofErr w:type="spellEnd"/>
          </w:p>
        </w:tc>
      </w:tr>
      <w:tr w:rsidR="004F11E1" w14:paraId="04CFABB6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157FF8" w14:textId="77777777" w:rsidR="004F11E1" w:rsidRDefault="00D71F84">
            <w:pPr>
              <w:bidi/>
            </w:pPr>
            <w:proofErr w:type="spellStart"/>
            <w:r>
              <w:t>ممتاز</w:t>
            </w:r>
            <w:proofErr w:type="spellEnd"/>
          </w:p>
        </w:tc>
        <w:tc>
          <w:tcPr>
            <w:tcW w:w="2160" w:type="dxa"/>
          </w:tcPr>
          <w:p w14:paraId="45DB1D1E" w14:textId="77777777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ممتاز</w:t>
            </w:r>
            <w:proofErr w:type="spellEnd"/>
          </w:p>
        </w:tc>
        <w:tc>
          <w:tcPr>
            <w:tcW w:w="2160" w:type="dxa"/>
          </w:tcPr>
          <w:p w14:paraId="01F8E171" w14:textId="77777777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ممتاز</w:t>
            </w:r>
            <w:proofErr w:type="spellEnd"/>
          </w:p>
        </w:tc>
        <w:tc>
          <w:tcPr>
            <w:tcW w:w="2160" w:type="dxa"/>
          </w:tcPr>
          <w:p w14:paraId="43ED61D9" w14:textId="77777777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العربية</w:t>
            </w:r>
            <w:proofErr w:type="spellEnd"/>
          </w:p>
        </w:tc>
      </w:tr>
      <w:tr w:rsidR="004F11E1" w14:paraId="3B279780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FB227C" w14:textId="77777777" w:rsidR="004F11E1" w:rsidRDefault="00D71F84">
            <w:pPr>
              <w:bidi/>
            </w:pPr>
            <w:proofErr w:type="spellStart"/>
            <w:r>
              <w:t>ممتاز</w:t>
            </w:r>
            <w:proofErr w:type="spellEnd"/>
          </w:p>
        </w:tc>
        <w:tc>
          <w:tcPr>
            <w:tcW w:w="2160" w:type="dxa"/>
          </w:tcPr>
          <w:p w14:paraId="1666BFD3" w14:textId="77777777" w:rsidR="004F11E1" w:rsidRDefault="00D71F8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جيد</w:t>
            </w:r>
            <w:proofErr w:type="spellEnd"/>
            <w:r>
              <w:t xml:space="preserve"> </w:t>
            </w:r>
            <w:proofErr w:type="spellStart"/>
            <w:r>
              <w:t>جداً</w:t>
            </w:r>
            <w:proofErr w:type="spellEnd"/>
          </w:p>
        </w:tc>
        <w:tc>
          <w:tcPr>
            <w:tcW w:w="2160" w:type="dxa"/>
          </w:tcPr>
          <w:p w14:paraId="7ED9ADC8" w14:textId="77777777" w:rsidR="004F11E1" w:rsidRDefault="00D71F8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ممتاز</w:t>
            </w:r>
            <w:proofErr w:type="spellEnd"/>
          </w:p>
        </w:tc>
        <w:tc>
          <w:tcPr>
            <w:tcW w:w="2160" w:type="dxa"/>
          </w:tcPr>
          <w:p w14:paraId="7FECD155" w14:textId="77777777" w:rsidR="004F11E1" w:rsidRDefault="00D71F8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الإنجليزية</w:t>
            </w:r>
            <w:proofErr w:type="spellEnd"/>
          </w:p>
        </w:tc>
      </w:tr>
    </w:tbl>
    <w:p w14:paraId="78EBD972" w14:textId="77777777" w:rsidR="004F11E1" w:rsidRDefault="004F11E1"/>
    <w:p w14:paraId="0B01E35A" w14:textId="77777777" w:rsidR="004F11E1" w:rsidRDefault="00D71F84">
      <w:pPr>
        <w:pStyle w:val="1"/>
        <w:bidi/>
      </w:pPr>
      <w:r>
        <w:lastRenderedPageBreak/>
        <w:t>٣</w:t>
      </w:r>
      <w:r>
        <w:t xml:space="preserve">. </w:t>
      </w:r>
      <w:proofErr w:type="spellStart"/>
      <w:r>
        <w:t>الوظائف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75"/>
        <w:gridCol w:w="2872"/>
        <w:gridCol w:w="2873"/>
      </w:tblGrid>
      <w:tr w:rsidR="004F11E1" w14:paraId="58B1714D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27BADC3" w14:textId="77777777" w:rsidR="004F11E1" w:rsidRDefault="00D71F84">
            <w:pPr>
              <w:bidi/>
            </w:pPr>
            <w:proofErr w:type="spellStart"/>
            <w:r>
              <w:t>الجامعة</w:t>
            </w:r>
            <w:proofErr w:type="spellEnd"/>
            <w:r>
              <w:t>/</w:t>
            </w:r>
            <w:proofErr w:type="spellStart"/>
            <w:r>
              <w:t>المؤسسة</w:t>
            </w:r>
            <w:proofErr w:type="spellEnd"/>
          </w:p>
        </w:tc>
        <w:tc>
          <w:tcPr>
            <w:tcW w:w="2880" w:type="dxa"/>
          </w:tcPr>
          <w:p w14:paraId="3DC60947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السنة</w:t>
            </w:r>
            <w:proofErr w:type="spellEnd"/>
          </w:p>
        </w:tc>
        <w:tc>
          <w:tcPr>
            <w:tcW w:w="2880" w:type="dxa"/>
          </w:tcPr>
          <w:p w14:paraId="715EB0CC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المسمى</w:t>
            </w:r>
            <w:proofErr w:type="spellEnd"/>
            <w:r>
              <w:t xml:space="preserve"> </w:t>
            </w:r>
            <w:proofErr w:type="spellStart"/>
            <w:r>
              <w:t>الوظيفي</w:t>
            </w:r>
            <w:proofErr w:type="spellEnd"/>
          </w:p>
        </w:tc>
      </w:tr>
      <w:tr w:rsidR="004F11E1" w14:paraId="060EE941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548618" w14:textId="77777777" w:rsidR="004F11E1" w:rsidRDefault="00D71F84">
            <w:pPr>
              <w:bidi/>
            </w:pPr>
            <w:proofErr w:type="spellStart"/>
            <w:r>
              <w:t>كلية</w:t>
            </w:r>
            <w:proofErr w:type="spellEnd"/>
            <w:r>
              <w:t xml:space="preserve"> </w:t>
            </w:r>
            <w:proofErr w:type="spellStart"/>
            <w:r>
              <w:t>الطب</w:t>
            </w:r>
            <w:proofErr w:type="spellEnd"/>
            <w:r>
              <w:t xml:space="preserve"> - </w:t>
            </w:r>
            <w:proofErr w:type="spellStart"/>
            <w:r>
              <w:t>جامعة</w:t>
            </w:r>
            <w:proofErr w:type="spellEnd"/>
            <w:r>
              <w:t xml:space="preserve"> </w:t>
            </w:r>
            <w:proofErr w:type="spellStart"/>
            <w:r>
              <w:t>بنها</w:t>
            </w:r>
            <w:proofErr w:type="spellEnd"/>
          </w:p>
        </w:tc>
        <w:tc>
          <w:tcPr>
            <w:tcW w:w="2880" w:type="dxa"/>
          </w:tcPr>
          <w:p w14:paraId="07A90882" w14:textId="5B38B328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1647EC">
              <w:t>20</w:t>
            </w:r>
          </w:p>
        </w:tc>
        <w:tc>
          <w:tcPr>
            <w:tcW w:w="2880" w:type="dxa"/>
          </w:tcPr>
          <w:p w14:paraId="7AB82922" w14:textId="77777777" w:rsidR="004F11E1" w:rsidRDefault="00D71F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EG"/>
              </w:rPr>
            </w:pPr>
            <w:proofErr w:type="spellStart"/>
            <w:r>
              <w:t>معيد</w:t>
            </w:r>
            <w:proofErr w:type="spellEnd"/>
          </w:p>
        </w:tc>
      </w:tr>
      <w:tr w:rsidR="000E62A0" w14:paraId="79659A86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486AD4" w14:textId="062B1578" w:rsidR="000E62A0" w:rsidRDefault="000E62A0">
            <w:pPr>
              <w:bidi/>
              <w:rPr>
                <w:lang w:bidi="ar-EG"/>
              </w:rPr>
            </w:pPr>
            <w:r w:rsidRPr="000E62A0">
              <w:rPr>
                <w:rFonts w:cs="Times New Roman" w:hint="cs"/>
                <w:rtl/>
                <w:lang w:bidi="ar-EG"/>
              </w:rPr>
              <w:t>كلية</w:t>
            </w:r>
            <w:r w:rsidRPr="000E62A0">
              <w:rPr>
                <w:rFonts w:cs="Times New Roman"/>
                <w:rtl/>
                <w:lang w:bidi="ar-EG"/>
              </w:rPr>
              <w:t xml:space="preserve"> </w:t>
            </w:r>
            <w:r w:rsidRPr="000E62A0">
              <w:rPr>
                <w:rFonts w:cs="Times New Roman" w:hint="cs"/>
                <w:rtl/>
                <w:lang w:bidi="ar-EG"/>
              </w:rPr>
              <w:t>الطب</w:t>
            </w:r>
            <w:r w:rsidRPr="000E62A0">
              <w:rPr>
                <w:rFonts w:cs="Times New Roman"/>
                <w:rtl/>
                <w:lang w:bidi="ar-EG"/>
              </w:rPr>
              <w:t xml:space="preserve"> - </w:t>
            </w:r>
            <w:r w:rsidRPr="000E62A0">
              <w:rPr>
                <w:rFonts w:cs="Times New Roman" w:hint="cs"/>
                <w:rtl/>
                <w:lang w:bidi="ar-EG"/>
              </w:rPr>
              <w:t>جامعة</w:t>
            </w:r>
            <w:r w:rsidRPr="000E62A0">
              <w:rPr>
                <w:rFonts w:cs="Times New Roman"/>
                <w:rtl/>
                <w:lang w:bidi="ar-EG"/>
              </w:rPr>
              <w:t xml:space="preserve"> </w:t>
            </w:r>
            <w:r w:rsidRPr="000E62A0">
              <w:rPr>
                <w:rFonts w:cs="Times New Roman" w:hint="cs"/>
                <w:rtl/>
                <w:lang w:bidi="ar-EG"/>
              </w:rPr>
              <w:t>بنها</w:t>
            </w:r>
          </w:p>
        </w:tc>
        <w:tc>
          <w:tcPr>
            <w:tcW w:w="2880" w:type="dxa"/>
          </w:tcPr>
          <w:p w14:paraId="38370655" w14:textId="4A01BF65" w:rsidR="000E62A0" w:rsidRDefault="000E62A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lang w:bidi="ar-EG"/>
              </w:rPr>
              <w:t>202</w:t>
            </w:r>
            <w:r w:rsidR="001647EC">
              <w:rPr>
                <w:lang w:bidi="ar-EG"/>
              </w:rPr>
              <w:t>4</w:t>
            </w:r>
          </w:p>
        </w:tc>
        <w:tc>
          <w:tcPr>
            <w:tcW w:w="2880" w:type="dxa"/>
          </w:tcPr>
          <w:p w14:paraId="31FAB103" w14:textId="43F039B7" w:rsidR="000E62A0" w:rsidRDefault="000E62A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مدرس مساعد</w:t>
            </w:r>
          </w:p>
        </w:tc>
      </w:tr>
    </w:tbl>
    <w:p w14:paraId="0517054F" w14:textId="77777777" w:rsidR="004F11E1" w:rsidRDefault="004F11E1"/>
    <w:p w14:paraId="5F335EFF" w14:textId="77777777" w:rsidR="004F11E1" w:rsidRDefault="00D71F84">
      <w:pPr>
        <w:pStyle w:val="1"/>
        <w:bidi/>
      </w:pPr>
      <w:r>
        <w:t>٤</w:t>
      </w:r>
      <w:r>
        <w:t xml:space="preserve">. </w:t>
      </w:r>
      <w:proofErr w:type="spellStart"/>
      <w:r>
        <w:t>التعاون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الجهات</w:t>
      </w:r>
      <w:proofErr w:type="spellEnd"/>
      <w:r>
        <w:t xml:space="preserve"> </w:t>
      </w:r>
      <w:proofErr w:type="spellStart"/>
      <w:r>
        <w:t>المحلية</w:t>
      </w:r>
      <w:proofErr w:type="spellEnd"/>
      <w:r>
        <w:t xml:space="preserve"> </w:t>
      </w:r>
      <w:proofErr w:type="spellStart"/>
      <w:r>
        <w:t>والدولية</w:t>
      </w:r>
      <w:proofErr w:type="spellEnd"/>
      <w:r>
        <w:t>:</w:t>
      </w:r>
    </w:p>
    <w:p w14:paraId="50D0386C" w14:textId="77777777" w:rsidR="004F11E1" w:rsidRDefault="00D71F84">
      <w:pPr>
        <w:pStyle w:val="af3"/>
        <w:bidi/>
      </w:pPr>
      <w:r>
        <w:t>(</w:t>
      </w:r>
      <w:proofErr w:type="spellStart"/>
      <w:r>
        <w:t>جامعة</w:t>
      </w:r>
      <w:proofErr w:type="spellEnd"/>
      <w:r>
        <w:t xml:space="preserve"> – </w:t>
      </w:r>
      <w:proofErr w:type="spellStart"/>
      <w:r>
        <w:t>مؤسسة</w:t>
      </w:r>
      <w:proofErr w:type="spellEnd"/>
      <w:r>
        <w:t xml:space="preserve"> - </w:t>
      </w:r>
      <w:proofErr w:type="spellStart"/>
      <w:r>
        <w:t>وزارة</w:t>
      </w:r>
      <w:proofErr w:type="spellEnd"/>
      <w:r>
        <w:t xml:space="preserve"> – </w:t>
      </w:r>
      <w:proofErr w:type="spellStart"/>
      <w:r>
        <w:t>مركز</w:t>
      </w:r>
      <w:proofErr w:type="spellEnd"/>
      <w:r>
        <w:t xml:space="preserve"> </w:t>
      </w:r>
      <w:proofErr w:type="spellStart"/>
      <w:r>
        <w:t>بحثي</w:t>
      </w:r>
      <w:proofErr w:type="spellEnd"/>
      <w:r>
        <w:t xml:space="preserve"> – </w:t>
      </w:r>
      <w:proofErr w:type="spellStart"/>
      <w:r>
        <w:t>عضو</w:t>
      </w:r>
      <w:proofErr w:type="spellEnd"/>
      <w:r>
        <w:t xml:space="preserve"> </w:t>
      </w:r>
      <w:proofErr w:type="spellStart"/>
      <w:r>
        <w:t>هيئة</w:t>
      </w:r>
      <w:proofErr w:type="spellEnd"/>
      <w:r>
        <w:t xml:space="preserve"> </w:t>
      </w:r>
      <w:proofErr w:type="spellStart"/>
      <w:r>
        <w:t>تدريس</w:t>
      </w:r>
      <w:proofErr w:type="spellEnd"/>
      <w:r>
        <w:t xml:space="preserve"> – </w:t>
      </w:r>
      <w:proofErr w:type="spellStart"/>
      <w:r>
        <w:t>باحث</w:t>
      </w:r>
      <w:proofErr w:type="spellEnd"/>
      <w:r>
        <w:t xml:space="preserve"> - </w:t>
      </w:r>
      <w:proofErr w:type="spellStart"/>
      <w:r>
        <w:t>شركة</w:t>
      </w:r>
      <w:proofErr w:type="spellEnd"/>
      <w:r>
        <w:t xml:space="preserve"> – </w:t>
      </w:r>
      <w:proofErr w:type="spellStart"/>
      <w:r>
        <w:t>مصنع</w:t>
      </w:r>
      <w:proofErr w:type="spellEnd"/>
      <w:r>
        <w:t xml:space="preserve"> – </w:t>
      </w:r>
      <w:proofErr w:type="spellStart"/>
      <w:r>
        <w:t>الخ</w:t>
      </w:r>
      <w:proofErr w:type="spellEnd"/>
      <w:r>
        <w:t>)</w:t>
      </w:r>
    </w:p>
    <w:p w14:paraId="5F1174A1" w14:textId="77777777" w:rsidR="004F11E1" w:rsidRDefault="004F11E1"/>
    <w:p w14:paraId="3BB425D2" w14:textId="77777777" w:rsidR="004F11E1" w:rsidRDefault="00D71F84">
      <w:pPr>
        <w:pStyle w:val="1"/>
        <w:bidi/>
      </w:pPr>
      <w:r>
        <w:t>٥</w:t>
      </w:r>
      <w:r>
        <w:t xml:space="preserve">. </w:t>
      </w:r>
      <w:proofErr w:type="spellStart"/>
      <w:r>
        <w:t>العضوية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الهيئات</w:t>
      </w:r>
      <w:proofErr w:type="spellEnd"/>
      <w:r>
        <w:t xml:space="preserve"> </w:t>
      </w:r>
      <w:proofErr w:type="spellStart"/>
      <w:r>
        <w:t>المهنية</w:t>
      </w:r>
      <w:proofErr w:type="spellEnd"/>
      <w:r>
        <w:t>:</w:t>
      </w:r>
    </w:p>
    <w:p w14:paraId="091BC142" w14:textId="77777777" w:rsidR="004F11E1" w:rsidRDefault="004F11E1"/>
    <w:p w14:paraId="08D1BDE6" w14:textId="77777777" w:rsidR="004F11E1" w:rsidRDefault="00D71F84">
      <w:pPr>
        <w:pStyle w:val="1"/>
        <w:bidi/>
      </w:pPr>
      <w:r>
        <w:t>٦</w:t>
      </w:r>
      <w:r>
        <w:t xml:space="preserve">. </w:t>
      </w:r>
      <w:proofErr w:type="spellStart"/>
      <w:r>
        <w:t>العضوية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المعاهد</w:t>
      </w:r>
      <w:proofErr w:type="spellEnd"/>
      <w:r>
        <w:t>:</w:t>
      </w:r>
    </w:p>
    <w:p w14:paraId="716EC784" w14:textId="77777777" w:rsidR="004F11E1" w:rsidRDefault="004F11E1"/>
    <w:p w14:paraId="41E8FE2D" w14:textId="77777777" w:rsidR="004F11E1" w:rsidRDefault="00D71F84">
      <w:pPr>
        <w:pStyle w:val="1"/>
        <w:bidi/>
      </w:pPr>
      <w:r>
        <w:t>٧</w:t>
      </w:r>
      <w:r>
        <w:t xml:space="preserve">. </w:t>
      </w:r>
      <w:proofErr w:type="spellStart"/>
      <w:r>
        <w:t>الجوائز</w:t>
      </w:r>
      <w:proofErr w:type="spellEnd"/>
      <w:r>
        <w:t xml:space="preserve"> </w:t>
      </w:r>
      <w:proofErr w:type="spellStart"/>
      <w:r>
        <w:t>والتكريمات</w:t>
      </w:r>
      <w:proofErr w:type="spellEnd"/>
      <w:r>
        <w:t>:</w:t>
      </w:r>
    </w:p>
    <w:p w14:paraId="226BDB7E" w14:textId="77777777" w:rsidR="004F11E1" w:rsidRDefault="004F11E1"/>
    <w:p w14:paraId="1ED02DC4" w14:textId="77777777" w:rsidR="004F11E1" w:rsidRDefault="00D71F84">
      <w:pPr>
        <w:pStyle w:val="1"/>
        <w:bidi/>
      </w:pPr>
      <w:r>
        <w:t>٨</w:t>
      </w:r>
      <w:r>
        <w:t xml:space="preserve">. </w:t>
      </w:r>
      <w:proofErr w:type="spellStart"/>
      <w:r>
        <w:t>الأكاديمية</w:t>
      </w:r>
      <w:proofErr w:type="spellEnd"/>
      <w:r>
        <w:t>:</w:t>
      </w:r>
    </w:p>
    <w:p w14:paraId="33788C80" w14:textId="77777777" w:rsidR="004F11E1" w:rsidRDefault="00D71F84">
      <w:pPr>
        <w:pStyle w:val="21"/>
        <w:bidi/>
      </w:pPr>
      <w:proofErr w:type="spellStart"/>
      <w:r>
        <w:t>الدورات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مستوى</w:t>
      </w:r>
      <w:proofErr w:type="spellEnd"/>
      <w:r>
        <w:t xml:space="preserve"> </w:t>
      </w:r>
      <w:proofErr w:type="spellStart"/>
      <w:r>
        <w:t>البكالوريوس</w:t>
      </w:r>
      <w:proofErr w:type="spellEnd"/>
      <w:r>
        <w:t>:</w:t>
      </w:r>
    </w:p>
    <w:p w14:paraId="32B2CB3D" w14:textId="77777777" w:rsidR="004F11E1" w:rsidRDefault="00D71F84">
      <w:pPr>
        <w:bidi/>
      </w:pPr>
      <w:r>
        <w:rPr>
          <w:b/>
        </w:rPr>
        <w:t>١</w:t>
      </w:r>
      <w:r>
        <w:rPr>
          <w:b/>
        </w:rPr>
        <w:t xml:space="preserve">. </w:t>
      </w:r>
      <w:proofErr w:type="spellStart"/>
      <w:r>
        <w:rPr>
          <w:b/>
        </w:rPr>
        <w:t>اسم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الدورة</w:t>
      </w:r>
      <w:proofErr w:type="spellEnd"/>
      <w:r>
        <w:rPr>
          <w:b/>
        </w:rPr>
        <w:t xml:space="preserve">: </w:t>
      </w:r>
    </w:p>
    <w:p w14:paraId="102BBA9B" w14:textId="77777777" w:rsidR="004F11E1" w:rsidRDefault="00D71F84">
      <w:pPr>
        <w:bidi/>
      </w:pPr>
      <w:proofErr w:type="spellStart"/>
      <w:r>
        <w:rPr>
          <w:i/>
        </w:rPr>
        <w:t>الجولات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السريرية</w:t>
      </w:r>
      <w:proofErr w:type="spellEnd"/>
    </w:p>
    <w:p w14:paraId="78A27ECF" w14:textId="77777777" w:rsidR="004F11E1" w:rsidRDefault="00D71F84">
      <w:pPr>
        <w:bidi/>
      </w:pPr>
      <w:r>
        <w:rPr>
          <w:b/>
        </w:rPr>
        <w:t>٢</w:t>
      </w:r>
      <w:r>
        <w:rPr>
          <w:b/>
        </w:rPr>
        <w:t xml:space="preserve">. </w:t>
      </w:r>
      <w:proofErr w:type="spellStart"/>
      <w:r>
        <w:rPr>
          <w:b/>
        </w:rPr>
        <w:t>اسم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الدورة</w:t>
      </w:r>
      <w:proofErr w:type="spellEnd"/>
      <w:r>
        <w:rPr>
          <w:b/>
        </w:rPr>
        <w:t xml:space="preserve">: </w:t>
      </w:r>
    </w:p>
    <w:p w14:paraId="0CE7B560" w14:textId="77777777" w:rsidR="004F11E1" w:rsidRDefault="00D71F84">
      <w:pPr>
        <w:bidi/>
      </w:pPr>
      <w:proofErr w:type="spellStart"/>
      <w:r>
        <w:rPr>
          <w:i/>
        </w:rPr>
        <w:t>المحاضرات</w:t>
      </w:r>
      <w:proofErr w:type="spellEnd"/>
    </w:p>
    <w:p w14:paraId="3025E630" w14:textId="77777777" w:rsidR="004F11E1" w:rsidRDefault="004F11E1"/>
    <w:p w14:paraId="38FC8FC3" w14:textId="77777777" w:rsidR="004F11E1" w:rsidRDefault="00D71F84">
      <w:pPr>
        <w:pStyle w:val="21"/>
        <w:bidi/>
      </w:pPr>
      <w:proofErr w:type="spellStart"/>
      <w:r>
        <w:t>الدورات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مستوى</w:t>
      </w:r>
      <w:proofErr w:type="spellEnd"/>
      <w:r>
        <w:t xml:space="preserve"> </w:t>
      </w:r>
      <w:proofErr w:type="spellStart"/>
      <w:r>
        <w:t>الدراسات</w:t>
      </w:r>
      <w:proofErr w:type="spellEnd"/>
      <w:r>
        <w:t xml:space="preserve"> </w:t>
      </w:r>
      <w:proofErr w:type="spellStart"/>
      <w:r>
        <w:t>العليا</w:t>
      </w:r>
      <w:proofErr w:type="spellEnd"/>
      <w:r>
        <w:t>:</w:t>
      </w:r>
    </w:p>
    <w:p w14:paraId="4C23FAE4" w14:textId="77777777" w:rsidR="004F11E1" w:rsidRDefault="00D71F84">
      <w:pPr>
        <w:bidi/>
      </w:pPr>
      <w:r>
        <w:rPr>
          <w:b/>
        </w:rPr>
        <w:t>١</w:t>
      </w:r>
      <w:r>
        <w:rPr>
          <w:b/>
        </w:rPr>
        <w:t xml:space="preserve">. </w:t>
      </w:r>
      <w:proofErr w:type="spellStart"/>
      <w:r>
        <w:rPr>
          <w:b/>
        </w:rPr>
        <w:t>اسم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الدورة</w:t>
      </w:r>
      <w:proofErr w:type="spellEnd"/>
      <w:r>
        <w:rPr>
          <w:b/>
        </w:rPr>
        <w:t xml:space="preserve">: </w:t>
      </w:r>
    </w:p>
    <w:p w14:paraId="1D1784CC" w14:textId="2A4E4B58" w:rsidR="00077B57" w:rsidRPr="00077B57" w:rsidRDefault="005C326A" w:rsidP="00077B57">
      <w:pPr>
        <w:bidi/>
        <w:rPr>
          <w:i/>
        </w:rPr>
      </w:pPr>
      <w:r>
        <w:rPr>
          <w:i/>
          <w:rtl/>
        </w:rPr>
        <w:t xml:space="preserve">دوره اخلاقيات البحث </w:t>
      </w:r>
      <w:proofErr w:type="spellStart"/>
      <w:r>
        <w:rPr>
          <w:i/>
          <w:rtl/>
        </w:rPr>
        <w:t>العلمى</w:t>
      </w:r>
      <w:proofErr w:type="spellEnd"/>
      <w:r>
        <w:rPr>
          <w:i/>
          <w:rtl/>
        </w:rPr>
        <w:t xml:space="preserve"> </w:t>
      </w:r>
    </w:p>
    <w:p w14:paraId="72CE2ACC" w14:textId="2CFBB1D1" w:rsidR="004F11E1" w:rsidRDefault="00D71F84" w:rsidP="00077B57">
      <w:pPr>
        <w:bidi/>
      </w:pPr>
      <w:r>
        <w:rPr>
          <w:b/>
        </w:rPr>
        <w:t>٢</w:t>
      </w:r>
      <w:r>
        <w:rPr>
          <w:b/>
        </w:rPr>
        <w:t xml:space="preserve">. </w:t>
      </w:r>
      <w:proofErr w:type="spellStart"/>
      <w:r>
        <w:rPr>
          <w:b/>
        </w:rPr>
        <w:t>اسم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الدورة</w:t>
      </w:r>
      <w:proofErr w:type="spellEnd"/>
      <w:r>
        <w:rPr>
          <w:b/>
        </w:rPr>
        <w:t xml:space="preserve">: </w:t>
      </w:r>
    </w:p>
    <w:p w14:paraId="399B179E" w14:textId="16E99F3E" w:rsidR="00077B57" w:rsidRDefault="00077B57" w:rsidP="00077B57">
      <w:pPr>
        <w:bidi/>
      </w:pPr>
      <w:r>
        <w:rPr>
          <w:rtl/>
        </w:rPr>
        <w:t xml:space="preserve">دوره منهجية البحث </w:t>
      </w:r>
      <w:proofErr w:type="spellStart"/>
      <w:r>
        <w:rPr>
          <w:rtl/>
        </w:rPr>
        <w:t>العلمى</w:t>
      </w:r>
      <w:proofErr w:type="spellEnd"/>
      <w:r>
        <w:rPr>
          <w:rtl/>
        </w:rPr>
        <w:t xml:space="preserve"> </w:t>
      </w:r>
    </w:p>
    <w:p w14:paraId="4D9D7989" w14:textId="4DDD5051" w:rsidR="00077B57" w:rsidRDefault="00077B57" w:rsidP="00077B57">
      <w:pPr>
        <w:bidi/>
      </w:pPr>
      <w:r>
        <w:rPr>
          <w:rtl/>
        </w:rPr>
        <w:t xml:space="preserve">٣. </w:t>
      </w:r>
      <w:r w:rsidR="00BF515F">
        <w:rPr>
          <w:rtl/>
        </w:rPr>
        <w:t xml:space="preserve">دوره الإحصاء </w:t>
      </w:r>
      <w:proofErr w:type="spellStart"/>
      <w:r w:rsidR="00BF515F">
        <w:rPr>
          <w:rtl/>
        </w:rPr>
        <w:t>الطبى</w:t>
      </w:r>
      <w:proofErr w:type="spellEnd"/>
      <w:r w:rsidR="00BF515F">
        <w:rPr>
          <w:rtl/>
        </w:rPr>
        <w:t xml:space="preserve"> البحث</w:t>
      </w:r>
    </w:p>
    <w:p w14:paraId="0FB61A58" w14:textId="4C5B7039" w:rsidR="00507DE3" w:rsidRDefault="00BF515F" w:rsidP="00B74DAB">
      <w:pPr>
        <w:bidi/>
      </w:pPr>
      <w:r>
        <w:rPr>
          <w:rtl/>
        </w:rPr>
        <w:t xml:space="preserve">٤. دوره </w:t>
      </w:r>
      <w:r w:rsidR="00507DE3">
        <w:rPr>
          <w:rtl/>
        </w:rPr>
        <w:t xml:space="preserve">التحول </w:t>
      </w:r>
      <w:proofErr w:type="spellStart"/>
      <w:r w:rsidR="006D5210">
        <w:rPr>
          <w:rtl/>
        </w:rPr>
        <w:t>الرقمى</w:t>
      </w:r>
      <w:proofErr w:type="spellEnd"/>
    </w:p>
    <w:p w14:paraId="41E6DAF3" w14:textId="139781F2" w:rsidR="0063524A" w:rsidRDefault="00A56748" w:rsidP="0063524A">
      <w:pPr>
        <w:bidi/>
      </w:pPr>
      <w:r>
        <w:rPr>
          <w:rtl/>
        </w:rPr>
        <w:t>٥.دوره مهارات العرض</w:t>
      </w:r>
    </w:p>
    <w:p w14:paraId="3D789E37" w14:textId="3B09B7D5" w:rsidR="00A56748" w:rsidRDefault="00A56748" w:rsidP="00A56748">
      <w:pPr>
        <w:bidi/>
      </w:pPr>
      <w:r>
        <w:rPr>
          <w:rtl/>
        </w:rPr>
        <w:t xml:space="preserve">٦.دوره تحليل البيانات </w:t>
      </w:r>
    </w:p>
    <w:p w14:paraId="6A4CCE9D" w14:textId="77777777" w:rsidR="004F11E1" w:rsidRDefault="004F11E1"/>
    <w:p w14:paraId="1F9F5CA4" w14:textId="77777777" w:rsidR="004F11E1" w:rsidRDefault="00D71F84">
      <w:pPr>
        <w:pStyle w:val="1"/>
        <w:bidi/>
      </w:pPr>
      <w:r>
        <w:t>٩</w:t>
      </w:r>
      <w:r>
        <w:t xml:space="preserve">. </w:t>
      </w:r>
      <w:proofErr w:type="spellStart"/>
      <w:r>
        <w:t>مجالات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>:</w:t>
      </w:r>
    </w:p>
    <w:p w14:paraId="1E73CFE2" w14:textId="5BFAD0DD" w:rsidR="004C03F4" w:rsidRPr="004C03F4" w:rsidRDefault="004C03F4" w:rsidP="004C03F4">
      <w:pPr>
        <w:bidi/>
      </w:pPr>
      <w:proofErr w:type="spellStart"/>
      <w:r>
        <w:rPr>
          <w:rtl/>
        </w:rPr>
        <w:t>دراسه</w:t>
      </w:r>
      <w:proofErr w:type="spellEnd"/>
      <w:r>
        <w:rPr>
          <w:rtl/>
        </w:rPr>
        <w:t xml:space="preserve"> انتشار تعدد أشكال جينات فرط </w:t>
      </w:r>
      <w:proofErr w:type="spellStart"/>
      <w:r>
        <w:rPr>
          <w:rtl/>
        </w:rPr>
        <w:t>الخثوريه</w:t>
      </w:r>
      <w:proofErr w:type="spellEnd"/>
      <w:r>
        <w:rPr>
          <w:rtl/>
        </w:rPr>
        <w:t xml:space="preserve"> </w:t>
      </w:r>
      <w:r>
        <w:t xml:space="preserve">FVLG1691A , prothrombin G20210A, MTHFRC677T </w:t>
      </w:r>
      <w:r>
        <w:rPr>
          <w:rtl/>
        </w:rPr>
        <w:t xml:space="preserve">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المرضى الذين يعانون من الجلطات </w:t>
      </w:r>
      <w:proofErr w:type="spellStart"/>
      <w:r>
        <w:rPr>
          <w:rtl/>
        </w:rPr>
        <w:t>الدمويه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الوريديه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فى</w:t>
      </w:r>
      <w:proofErr w:type="spellEnd"/>
      <w:r>
        <w:rPr>
          <w:rtl/>
        </w:rPr>
        <w:t xml:space="preserve"> مستشفى بنها </w:t>
      </w:r>
      <w:proofErr w:type="spellStart"/>
      <w:r>
        <w:rPr>
          <w:rtl/>
        </w:rPr>
        <w:t>الجامعى</w:t>
      </w:r>
      <w:proofErr w:type="spellEnd"/>
      <w:r>
        <w:rPr>
          <w:rtl/>
        </w:rPr>
        <w:t xml:space="preserve"> ;</w:t>
      </w:r>
      <w:proofErr w:type="spellStart"/>
      <w:r>
        <w:rPr>
          <w:rtl/>
        </w:rPr>
        <w:t>دراسه</w:t>
      </w:r>
      <w:proofErr w:type="spellEnd"/>
      <w:r>
        <w:rPr>
          <w:rtl/>
        </w:rPr>
        <w:t xml:space="preserve"> مستعرضه</w:t>
      </w:r>
    </w:p>
    <w:p w14:paraId="3FB1BFDE" w14:textId="77777777" w:rsidR="004F11E1" w:rsidRDefault="004F11E1"/>
    <w:p w14:paraId="211A7BA5" w14:textId="77777777" w:rsidR="004F11E1" w:rsidRDefault="00D71F84">
      <w:pPr>
        <w:pStyle w:val="1"/>
        <w:bidi/>
      </w:pPr>
      <w:r>
        <w:t>١٠</w:t>
      </w:r>
      <w:r>
        <w:t xml:space="preserve">. </w:t>
      </w:r>
      <w:proofErr w:type="spellStart"/>
      <w:r>
        <w:t>الإشراف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رسائل</w:t>
      </w:r>
      <w:proofErr w:type="spellEnd"/>
      <w:r>
        <w:t xml:space="preserve"> </w:t>
      </w:r>
      <w:proofErr w:type="spellStart"/>
      <w:r>
        <w:t>الدكتوراه</w:t>
      </w:r>
      <w:proofErr w:type="spellEnd"/>
      <w:r>
        <w:t>/</w:t>
      </w:r>
      <w:proofErr w:type="spellStart"/>
      <w:r>
        <w:t>الماجستير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74"/>
        <w:gridCol w:w="2874"/>
        <w:gridCol w:w="2872"/>
      </w:tblGrid>
      <w:tr w:rsidR="004F11E1" w14:paraId="722FB1F7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06342C" w14:textId="77777777" w:rsidR="004F11E1" w:rsidRDefault="00D71F84">
            <w:pPr>
              <w:bidi/>
            </w:pPr>
            <w:proofErr w:type="spellStart"/>
            <w:r>
              <w:t>السنة</w:t>
            </w:r>
            <w:proofErr w:type="spellEnd"/>
            <w:r>
              <w:t xml:space="preserve"> (</w:t>
            </w:r>
            <w:proofErr w:type="spellStart"/>
            <w:r>
              <w:t>مكتملة</w:t>
            </w:r>
            <w:proofErr w:type="spellEnd"/>
            <w:r>
              <w:t>/</w:t>
            </w:r>
            <w:proofErr w:type="spellStart"/>
            <w:r>
              <w:t>جارية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590C3D8C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دكتوراه</w:t>
            </w:r>
            <w:proofErr w:type="spellEnd"/>
            <w:r>
              <w:t>/</w:t>
            </w:r>
            <w:proofErr w:type="spellStart"/>
            <w:r>
              <w:t>ماجستير</w:t>
            </w:r>
            <w:proofErr w:type="spellEnd"/>
          </w:p>
        </w:tc>
        <w:tc>
          <w:tcPr>
            <w:tcW w:w="2880" w:type="dxa"/>
          </w:tcPr>
          <w:p w14:paraId="45A1FB3A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العنوان</w:t>
            </w:r>
            <w:proofErr w:type="spellEnd"/>
          </w:p>
        </w:tc>
      </w:tr>
    </w:tbl>
    <w:p w14:paraId="2ACB3F07" w14:textId="77777777" w:rsidR="004F11E1" w:rsidRDefault="004F11E1"/>
    <w:p w14:paraId="523DB167" w14:textId="77777777" w:rsidR="004F11E1" w:rsidRDefault="00D71F84">
      <w:pPr>
        <w:pStyle w:val="1"/>
        <w:bidi/>
      </w:pPr>
      <w:r>
        <w:t>١١</w:t>
      </w:r>
      <w:r>
        <w:t xml:space="preserve">. </w:t>
      </w:r>
      <w:proofErr w:type="spellStart"/>
      <w:r>
        <w:t>المنح</w:t>
      </w:r>
      <w:proofErr w:type="spellEnd"/>
      <w:r>
        <w:t xml:space="preserve"> </w:t>
      </w:r>
      <w:proofErr w:type="spellStart"/>
      <w:r>
        <w:t>للمشاريع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154"/>
        <w:gridCol w:w="2155"/>
        <w:gridCol w:w="2156"/>
        <w:gridCol w:w="2155"/>
      </w:tblGrid>
      <w:tr w:rsidR="004F11E1" w14:paraId="233BBAAC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CBAFA9" w14:textId="77777777" w:rsidR="004F11E1" w:rsidRDefault="00D71F84">
            <w:pPr>
              <w:bidi/>
            </w:pPr>
            <w:proofErr w:type="spellStart"/>
            <w:r>
              <w:t>السنة</w:t>
            </w:r>
            <w:proofErr w:type="spellEnd"/>
          </w:p>
        </w:tc>
        <w:tc>
          <w:tcPr>
            <w:tcW w:w="2160" w:type="dxa"/>
          </w:tcPr>
          <w:p w14:paraId="581EA7CE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الدور</w:t>
            </w:r>
            <w:proofErr w:type="spellEnd"/>
          </w:p>
        </w:tc>
        <w:tc>
          <w:tcPr>
            <w:tcW w:w="2160" w:type="dxa"/>
          </w:tcPr>
          <w:p w14:paraId="2B1879A1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عنوان</w:t>
            </w:r>
            <w:proofErr w:type="spellEnd"/>
            <w:r>
              <w:t xml:space="preserve"> </w:t>
            </w:r>
            <w:proofErr w:type="spellStart"/>
            <w:r>
              <w:t>المشروع</w:t>
            </w:r>
            <w:proofErr w:type="spellEnd"/>
          </w:p>
        </w:tc>
        <w:tc>
          <w:tcPr>
            <w:tcW w:w="2160" w:type="dxa"/>
          </w:tcPr>
          <w:p w14:paraId="64FEEFA0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جهة</w:t>
            </w:r>
            <w:proofErr w:type="spellEnd"/>
            <w:r>
              <w:t xml:space="preserve"> </w:t>
            </w:r>
            <w:proofErr w:type="spellStart"/>
            <w:r>
              <w:t>التمويل</w:t>
            </w:r>
            <w:proofErr w:type="spellEnd"/>
          </w:p>
        </w:tc>
      </w:tr>
    </w:tbl>
    <w:p w14:paraId="45752164" w14:textId="77777777" w:rsidR="004F11E1" w:rsidRDefault="004F11E1"/>
    <w:p w14:paraId="398EC90D" w14:textId="77777777" w:rsidR="004F11E1" w:rsidRDefault="00D71F84">
      <w:pPr>
        <w:pStyle w:val="1"/>
        <w:bidi/>
      </w:pPr>
      <w:r>
        <w:t>١٢</w:t>
      </w:r>
      <w:r>
        <w:t xml:space="preserve">. </w:t>
      </w:r>
      <w:proofErr w:type="spellStart"/>
      <w:r>
        <w:t>اللجان</w:t>
      </w:r>
      <w:proofErr w:type="spellEnd"/>
      <w:r>
        <w:t>:</w:t>
      </w:r>
    </w:p>
    <w:p w14:paraId="35C3DBC1" w14:textId="77777777" w:rsidR="004F11E1" w:rsidRDefault="004F11E1"/>
    <w:p w14:paraId="35D24166" w14:textId="77777777" w:rsidR="004F11E1" w:rsidRDefault="00D71F84">
      <w:pPr>
        <w:pStyle w:val="1"/>
        <w:bidi/>
      </w:pPr>
      <w:r>
        <w:t>١٣</w:t>
      </w:r>
      <w:r>
        <w:t xml:space="preserve">. </w:t>
      </w:r>
      <w:proofErr w:type="spellStart"/>
      <w:r>
        <w:t>قائمة</w:t>
      </w:r>
      <w:proofErr w:type="spellEnd"/>
      <w:r>
        <w:t xml:space="preserve"> </w:t>
      </w:r>
      <w:proofErr w:type="spellStart"/>
      <w:r>
        <w:t>المنشورات</w:t>
      </w:r>
      <w:proofErr w:type="spellEnd"/>
      <w:r>
        <w:t>:</w:t>
      </w:r>
    </w:p>
    <w:p w14:paraId="0BCC3B53" w14:textId="6E257F30" w:rsidR="008D0467" w:rsidRPr="008D0467" w:rsidRDefault="008D0467" w:rsidP="008D0467">
      <w:pPr>
        <w:bidi/>
      </w:pPr>
      <w:proofErr w:type="spellStart"/>
      <w:r>
        <w:rPr>
          <w:rtl/>
        </w:rPr>
        <w:t>دراسه</w:t>
      </w:r>
      <w:proofErr w:type="spellEnd"/>
      <w:r>
        <w:rPr>
          <w:rtl/>
        </w:rPr>
        <w:t xml:space="preserve"> انتشار تعدد أشكال جينات فرط </w:t>
      </w:r>
      <w:proofErr w:type="spellStart"/>
      <w:r>
        <w:rPr>
          <w:rtl/>
        </w:rPr>
        <w:t>الخثوريه</w:t>
      </w:r>
      <w:proofErr w:type="spellEnd"/>
      <w:r>
        <w:rPr>
          <w:rtl/>
        </w:rPr>
        <w:t xml:space="preserve"> </w:t>
      </w:r>
      <w:r w:rsidR="00804B03">
        <w:t>FVLG1691A , prothrombin</w:t>
      </w:r>
      <w:r w:rsidR="0059298C">
        <w:t xml:space="preserve"> G20210A, MTHFRC677T</w:t>
      </w:r>
      <w:r w:rsidR="00804B03">
        <w:t xml:space="preserve"> </w:t>
      </w:r>
      <w:r w:rsidR="0053260B">
        <w:rPr>
          <w:rtl/>
        </w:rPr>
        <w:t xml:space="preserve"> </w:t>
      </w:r>
      <w:proofErr w:type="spellStart"/>
      <w:r w:rsidR="0053260B">
        <w:rPr>
          <w:rtl/>
        </w:rPr>
        <w:t>فى</w:t>
      </w:r>
      <w:proofErr w:type="spellEnd"/>
      <w:r w:rsidR="0053260B">
        <w:rPr>
          <w:rtl/>
        </w:rPr>
        <w:t xml:space="preserve"> المرضى الذين يعانون من الجلطات </w:t>
      </w:r>
      <w:proofErr w:type="spellStart"/>
      <w:r w:rsidR="0053260B">
        <w:rPr>
          <w:rtl/>
        </w:rPr>
        <w:t>الدمويه</w:t>
      </w:r>
      <w:proofErr w:type="spellEnd"/>
      <w:r w:rsidR="0053260B">
        <w:rPr>
          <w:rtl/>
        </w:rPr>
        <w:t xml:space="preserve"> </w:t>
      </w:r>
      <w:proofErr w:type="spellStart"/>
      <w:r w:rsidR="0053260B">
        <w:rPr>
          <w:rtl/>
        </w:rPr>
        <w:t>الوريديه</w:t>
      </w:r>
      <w:proofErr w:type="spellEnd"/>
      <w:r w:rsidR="0053260B">
        <w:rPr>
          <w:rtl/>
        </w:rPr>
        <w:t xml:space="preserve"> </w:t>
      </w:r>
      <w:proofErr w:type="spellStart"/>
      <w:r w:rsidR="00031D96">
        <w:rPr>
          <w:rtl/>
        </w:rPr>
        <w:t>فى</w:t>
      </w:r>
      <w:proofErr w:type="spellEnd"/>
      <w:r w:rsidR="00031D96">
        <w:rPr>
          <w:rtl/>
        </w:rPr>
        <w:t xml:space="preserve"> مستشفى بنها </w:t>
      </w:r>
      <w:proofErr w:type="spellStart"/>
      <w:r w:rsidR="00031D96">
        <w:rPr>
          <w:rtl/>
        </w:rPr>
        <w:t>الجامعى</w:t>
      </w:r>
      <w:proofErr w:type="spellEnd"/>
      <w:r w:rsidR="00031D96">
        <w:rPr>
          <w:rtl/>
        </w:rPr>
        <w:t xml:space="preserve"> ;</w:t>
      </w:r>
      <w:proofErr w:type="spellStart"/>
      <w:r w:rsidR="005C326A">
        <w:rPr>
          <w:rtl/>
        </w:rPr>
        <w:t>دراسه</w:t>
      </w:r>
      <w:proofErr w:type="spellEnd"/>
      <w:r w:rsidR="005C326A">
        <w:rPr>
          <w:rtl/>
        </w:rPr>
        <w:t xml:space="preserve"> مستعرضه </w:t>
      </w:r>
    </w:p>
    <w:p w14:paraId="5E23A811" w14:textId="77777777" w:rsidR="004F11E1" w:rsidRDefault="004F11E1"/>
    <w:p w14:paraId="18F36EFE" w14:textId="77777777" w:rsidR="004F11E1" w:rsidRDefault="00D71F84">
      <w:pPr>
        <w:pStyle w:val="1"/>
        <w:bidi/>
      </w:pPr>
      <w:r>
        <w:t>١٤</w:t>
      </w:r>
      <w:r>
        <w:t xml:space="preserve">. </w:t>
      </w:r>
      <w:proofErr w:type="spellStart"/>
      <w:r>
        <w:t>حضور</w:t>
      </w:r>
      <w:proofErr w:type="spellEnd"/>
      <w:r>
        <w:t xml:space="preserve"> </w:t>
      </w:r>
      <w:proofErr w:type="spellStart"/>
      <w:r>
        <w:t>ورش</w:t>
      </w:r>
      <w:proofErr w:type="spellEnd"/>
      <w:r>
        <w:t xml:space="preserve"> </w:t>
      </w:r>
      <w:proofErr w:type="spellStart"/>
      <w:r>
        <w:t>العمل</w:t>
      </w:r>
      <w:proofErr w:type="spellEnd"/>
      <w:r>
        <w:t xml:space="preserve"> </w:t>
      </w:r>
      <w:proofErr w:type="spellStart"/>
      <w:r>
        <w:t>والندوات</w:t>
      </w:r>
      <w:proofErr w:type="spellEnd"/>
      <w:r>
        <w:t xml:space="preserve"> </w:t>
      </w:r>
      <w:proofErr w:type="spellStart"/>
      <w:r>
        <w:t>والمؤتمرات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08"/>
        <w:gridCol w:w="4312"/>
      </w:tblGrid>
      <w:tr w:rsidR="004F11E1" w14:paraId="090D9451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F5BF71" w14:textId="77777777" w:rsidR="004F11E1" w:rsidRDefault="00D71F84">
            <w:pPr>
              <w:bidi/>
            </w:pPr>
            <w:proofErr w:type="spellStart"/>
            <w:r>
              <w:t>السنة</w:t>
            </w:r>
            <w:proofErr w:type="spellEnd"/>
          </w:p>
        </w:tc>
        <w:tc>
          <w:tcPr>
            <w:tcW w:w="4320" w:type="dxa"/>
          </w:tcPr>
          <w:p w14:paraId="67BE4297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اسم</w:t>
            </w:r>
            <w:proofErr w:type="spellEnd"/>
            <w:r>
              <w:t xml:space="preserve"> </w:t>
            </w:r>
            <w:proofErr w:type="spellStart"/>
            <w:r>
              <w:t>ورشة</w:t>
            </w:r>
            <w:proofErr w:type="spellEnd"/>
            <w:r>
              <w:t xml:space="preserve"> </w:t>
            </w:r>
            <w:proofErr w:type="spellStart"/>
            <w:r>
              <w:t>العمل</w:t>
            </w:r>
            <w:proofErr w:type="spellEnd"/>
            <w:r>
              <w:t>/</w:t>
            </w:r>
            <w:proofErr w:type="spellStart"/>
            <w:r>
              <w:t>الندوة</w:t>
            </w:r>
            <w:proofErr w:type="spellEnd"/>
            <w:r>
              <w:t>/</w:t>
            </w:r>
            <w:proofErr w:type="spellStart"/>
            <w:r>
              <w:t>المؤتمر</w:t>
            </w:r>
            <w:proofErr w:type="spellEnd"/>
          </w:p>
        </w:tc>
      </w:tr>
      <w:tr w:rsidR="005B3EFA" w14:paraId="31EA8B28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68376C" w14:textId="77777777" w:rsidR="005B3EFA" w:rsidRDefault="005B3EFA">
            <w:pPr>
              <w:bidi/>
              <w:rPr>
                <w:b w:val="0"/>
                <w:lang w:bidi="ar-EG"/>
              </w:rPr>
            </w:pPr>
            <w:r>
              <w:rPr>
                <w:b w:val="0"/>
                <w:lang w:bidi="ar-EG"/>
              </w:rPr>
              <w:t>2024</w:t>
            </w:r>
          </w:p>
          <w:p w14:paraId="32B02BF5" w14:textId="4C7E7C96" w:rsidR="00743C20" w:rsidRDefault="00743C20" w:rsidP="00743C20">
            <w:pPr>
              <w:bidi/>
              <w:rPr>
                <w:bCs w:val="0"/>
                <w:lang w:bidi="ar-EG"/>
              </w:rPr>
            </w:pPr>
            <w:r>
              <w:rPr>
                <w:bCs w:val="0"/>
                <w:rtl/>
                <w:lang w:bidi="ar-EG"/>
              </w:rPr>
              <w:t>٢٠٢٢</w:t>
            </w:r>
          </w:p>
          <w:p w14:paraId="62C6017E" w14:textId="61343635" w:rsidR="00743C20" w:rsidRPr="00743C20" w:rsidRDefault="00822048" w:rsidP="00743C20">
            <w:pPr>
              <w:bidi/>
              <w:rPr>
                <w:bCs w:val="0"/>
                <w:lang w:bidi="ar-EG"/>
              </w:rPr>
            </w:pPr>
            <w:r>
              <w:rPr>
                <w:b w:val="0"/>
                <w:rtl/>
                <w:lang w:bidi="ar-EG"/>
              </w:rPr>
              <w:t>2023</w:t>
            </w:r>
          </w:p>
          <w:p w14:paraId="47365BA5" w14:textId="77777777" w:rsidR="00822048" w:rsidRDefault="00822048" w:rsidP="00822048">
            <w:pPr>
              <w:bidi/>
              <w:rPr>
                <w:b w:val="0"/>
                <w:lang w:bidi="ar-EG"/>
              </w:rPr>
            </w:pPr>
            <w:r>
              <w:rPr>
                <w:bCs w:val="0"/>
                <w:rtl/>
                <w:lang w:bidi="ar-EG"/>
              </w:rPr>
              <w:t>٢٠٢٤</w:t>
            </w:r>
          </w:p>
          <w:p w14:paraId="35BC54B0" w14:textId="3F22803C" w:rsidR="00822048" w:rsidRPr="00822048" w:rsidRDefault="00822048" w:rsidP="00822048">
            <w:pPr>
              <w:bidi/>
              <w:rPr>
                <w:bCs w:val="0"/>
                <w:lang w:bidi="ar-EG"/>
              </w:rPr>
            </w:pPr>
            <w:r>
              <w:rPr>
                <w:bCs w:val="0"/>
                <w:rtl/>
                <w:lang w:bidi="ar-EG"/>
              </w:rPr>
              <w:t>٢٠٢٥</w:t>
            </w:r>
          </w:p>
        </w:tc>
        <w:tc>
          <w:tcPr>
            <w:tcW w:w="4320" w:type="dxa"/>
          </w:tcPr>
          <w:p w14:paraId="319B323C" w14:textId="77777777" w:rsidR="005B3EFA" w:rsidRDefault="005B3EF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lang w:bidi="ar-EG"/>
              </w:rPr>
              <w:t>PCR</w:t>
            </w:r>
          </w:p>
          <w:p w14:paraId="7B1986C8" w14:textId="458FB2B4" w:rsidR="004533FC" w:rsidRDefault="004533FC" w:rsidP="004533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rtl/>
                <w:lang w:bidi="ar-EG"/>
              </w:rPr>
              <w:t xml:space="preserve">مؤتمر </w:t>
            </w:r>
            <w:r w:rsidR="00743C20">
              <w:rPr>
                <w:b/>
                <w:rtl/>
                <w:lang w:bidi="ar-EG"/>
              </w:rPr>
              <w:t xml:space="preserve">جامعه بنها للعلوم </w:t>
            </w:r>
            <w:proofErr w:type="spellStart"/>
            <w:r w:rsidR="00743C20">
              <w:rPr>
                <w:b/>
                <w:rtl/>
                <w:lang w:bidi="ar-EG"/>
              </w:rPr>
              <w:t>للتطبيقيه</w:t>
            </w:r>
            <w:proofErr w:type="spellEnd"/>
          </w:p>
          <w:p w14:paraId="59A2734C" w14:textId="77777777" w:rsidR="00F700F4" w:rsidRDefault="009F4497" w:rsidP="00F700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rtl/>
                <w:lang w:bidi="ar-EG"/>
              </w:rPr>
              <w:t xml:space="preserve">المؤتمر </w:t>
            </w:r>
            <w:proofErr w:type="spellStart"/>
            <w:r>
              <w:rPr>
                <w:b/>
                <w:rtl/>
                <w:lang w:bidi="ar-EG"/>
              </w:rPr>
              <w:t>السنوى</w:t>
            </w:r>
            <w:proofErr w:type="spellEnd"/>
            <w:r>
              <w:rPr>
                <w:b/>
                <w:rtl/>
                <w:lang w:bidi="ar-EG"/>
              </w:rPr>
              <w:t xml:space="preserve"> الاول لكليه طب بنها </w:t>
            </w:r>
          </w:p>
          <w:p w14:paraId="72F63F6A" w14:textId="77777777" w:rsidR="00822048" w:rsidRDefault="00822048" w:rsidP="008220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rtl/>
                <w:lang w:bidi="ar-EG"/>
              </w:rPr>
              <w:t xml:space="preserve">المؤتمر </w:t>
            </w:r>
            <w:proofErr w:type="spellStart"/>
            <w:r>
              <w:rPr>
                <w:b/>
                <w:rtl/>
                <w:lang w:bidi="ar-EG"/>
              </w:rPr>
              <w:t>السنوى</w:t>
            </w:r>
            <w:proofErr w:type="spellEnd"/>
            <w:r>
              <w:rPr>
                <w:b/>
                <w:rtl/>
                <w:lang w:bidi="ar-EG"/>
              </w:rPr>
              <w:t xml:space="preserve"> </w:t>
            </w:r>
            <w:proofErr w:type="spellStart"/>
            <w:r>
              <w:rPr>
                <w:b/>
                <w:rtl/>
                <w:lang w:bidi="ar-EG"/>
              </w:rPr>
              <w:t>الثانى</w:t>
            </w:r>
            <w:proofErr w:type="spellEnd"/>
            <w:r>
              <w:rPr>
                <w:b/>
                <w:rtl/>
                <w:lang w:bidi="ar-EG"/>
              </w:rPr>
              <w:t xml:space="preserve"> لكليه طب ينها</w:t>
            </w:r>
          </w:p>
          <w:p w14:paraId="1509BED4" w14:textId="5B6788EA" w:rsidR="00822048" w:rsidRDefault="00822048" w:rsidP="008220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rtl/>
                <w:lang w:bidi="ar-EG"/>
              </w:rPr>
              <w:t xml:space="preserve">المؤتمر </w:t>
            </w:r>
            <w:proofErr w:type="spellStart"/>
            <w:r>
              <w:rPr>
                <w:b/>
                <w:rtl/>
                <w:lang w:bidi="ar-EG"/>
              </w:rPr>
              <w:t>السنوى</w:t>
            </w:r>
            <w:proofErr w:type="spellEnd"/>
            <w:r>
              <w:rPr>
                <w:b/>
                <w:rtl/>
                <w:lang w:bidi="ar-EG"/>
              </w:rPr>
              <w:t xml:space="preserve"> الثالث لكليه طب بنها</w:t>
            </w:r>
          </w:p>
        </w:tc>
      </w:tr>
    </w:tbl>
    <w:p w14:paraId="68FFABC2" w14:textId="77777777" w:rsidR="004F11E1" w:rsidRDefault="004F11E1"/>
    <w:p w14:paraId="336D247E" w14:textId="77777777" w:rsidR="004F11E1" w:rsidRDefault="00D71F84">
      <w:pPr>
        <w:pStyle w:val="1"/>
        <w:bidi/>
      </w:pPr>
      <w:r>
        <w:t>١٥</w:t>
      </w:r>
      <w:r>
        <w:t xml:space="preserve">. </w:t>
      </w:r>
      <w:proofErr w:type="spellStart"/>
      <w:r>
        <w:t>الكتب</w:t>
      </w:r>
      <w:proofErr w:type="spellEnd"/>
      <w:r>
        <w:t xml:space="preserve"> </w:t>
      </w:r>
      <w:proofErr w:type="spellStart"/>
      <w:r>
        <w:t>المنشورة</w:t>
      </w:r>
      <w:proofErr w:type="spellEnd"/>
      <w:r>
        <w:t>:</w:t>
      </w:r>
    </w:p>
    <w:p w14:paraId="7D1DC8A4" w14:textId="77777777" w:rsidR="004F11E1" w:rsidRDefault="004F11E1"/>
    <w:p w14:paraId="7AA737BB" w14:textId="77777777" w:rsidR="004F11E1" w:rsidRDefault="00D71F84">
      <w:pPr>
        <w:pStyle w:val="1"/>
        <w:bidi/>
      </w:pPr>
      <w:r>
        <w:t>١٦</w:t>
      </w:r>
      <w:r>
        <w:t xml:space="preserve">. </w:t>
      </w:r>
      <w:proofErr w:type="spellStart"/>
      <w:r>
        <w:t>المناصب</w:t>
      </w:r>
      <w:proofErr w:type="spellEnd"/>
      <w: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4F11E1" w14:paraId="56A6A1AD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120062" w14:textId="77777777" w:rsidR="004F11E1" w:rsidRDefault="00D71F84">
            <w:pPr>
              <w:bidi/>
            </w:pPr>
            <w:proofErr w:type="spellStart"/>
            <w:r>
              <w:t>المنصب</w:t>
            </w:r>
            <w:proofErr w:type="spellEnd"/>
          </w:p>
        </w:tc>
        <w:tc>
          <w:tcPr>
            <w:tcW w:w="2160" w:type="dxa"/>
          </w:tcPr>
          <w:p w14:paraId="59A5AEC1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الدولة</w:t>
            </w:r>
            <w:proofErr w:type="spellEnd"/>
          </w:p>
        </w:tc>
        <w:tc>
          <w:tcPr>
            <w:tcW w:w="2160" w:type="dxa"/>
          </w:tcPr>
          <w:p w14:paraId="442E0565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المؤسسة</w:t>
            </w:r>
            <w:proofErr w:type="spellEnd"/>
          </w:p>
        </w:tc>
        <w:tc>
          <w:tcPr>
            <w:tcW w:w="2160" w:type="dxa"/>
          </w:tcPr>
          <w:p w14:paraId="3491C105" w14:textId="77777777" w:rsidR="004F11E1" w:rsidRDefault="00D71F8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التاريخ</w:t>
            </w:r>
            <w:proofErr w:type="spellEnd"/>
          </w:p>
        </w:tc>
      </w:tr>
    </w:tbl>
    <w:p w14:paraId="519540EA" w14:textId="77777777" w:rsidR="004F11E1" w:rsidRDefault="004F11E1"/>
    <w:p w14:paraId="65E82D64" w14:textId="77777777" w:rsidR="004F11E1" w:rsidRDefault="00D71F84">
      <w:pPr>
        <w:pStyle w:val="1"/>
        <w:bidi/>
      </w:pPr>
      <w:r>
        <w:t>١٧</w:t>
      </w:r>
      <w:r>
        <w:t xml:space="preserve">. </w:t>
      </w:r>
      <w:proofErr w:type="spellStart"/>
      <w:r>
        <w:t>الأنشطة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خدمة</w:t>
      </w:r>
      <w:proofErr w:type="spellEnd"/>
      <w:r>
        <w:t xml:space="preserve"> </w:t>
      </w:r>
      <w:proofErr w:type="spellStart"/>
      <w:r>
        <w:t>الكلية</w:t>
      </w:r>
      <w:proofErr w:type="spellEnd"/>
      <w:r>
        <w:t>/</w:t>
      </w:r>
      <w:proofErr w:type="spellStart"/>
      <w:r>
        <w:t>الجامعة</w:t>
      </w:r>
      <w:proofErr w:type="spellEnd"/>
      <w:r>
        <w:t>/</w:t>
      </w:r>
      <w:proofErr w:type="spellStart"/>
      <w:r>
        <w:t>المجتمع</w:t>
      </w:r>
      <w:proofErr w:type="spellEnd"/>
      <w:r>
        <w:t>:</w:t>
      </w:r>
    </w:p>
    <w:p w14:paraId="1722541C" w14:textId="77777777" w:rsidR="004F11E1" w:rsidRDefault="00D71F84">
      <w:pPr>
        <w:pStyle w:val="a0"/>
        <w:bidi/>
      </w:pPr>
      <w:proofErr w:type="spellStart"/>
      <w:r>
        <w:t>التدريس</w:t>
      </w:r>
      <w:proofErr w:type="spellEnd"/>
      <w:r>
        <w:t xml:space="preserve"> (</w:t>
      </w:r>
      <w:proofErr w:type="spellStart"/>
      <w:r>
        <w:t>الجولات</w:t>
      </w:r>
      <w:proofErr w:type="spellEnd"/>
      <w:r>
        <w:t xml:space="preserve"> </w:t>
      </w:r>
      <w:proofErr w:type="spellStart"/>
      <w:r>
        <w:t>والمحاضرات</w:t>
      </w:r>
      <w:proofErr w:type="spellEnd"/>
      <w:r>
        <w:t>)</w:t>
      </w:r>
    </w:p>
    <w:p w14:paraId="4A6E438B" w14:textId="1EB53929" w:rsidR="001433B1" w:rsidRDefault="001433B1" w:rsidP="001433B1">
      <w:pPr>
        <w:pStyle w:val="a0"/>
        <w:numPr>
          <w:ilvl w:val="0"/>
          <w:numId w:val="0"/>
        </w:numPr>
        <w:bidi/>
        <w:ind w:left="360"/>
      </w:pPr>
      <w:r>
        <w:rPr>
          <w:rtl/>
        </w:rPr>
        <w:t xml:space="preserve">تدريس منهج </w:t>
      </w:r>
      <w:proofErr w:type="spellStart"/>
      <w:r>
        <w:rPr>
          <w:rtl/>
        </w:rPr>
        <w:t>العملى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للفرقه</w:t>
      </w:r>
      <w:proofErr w:type="spellEnd"/>
      <w:r>
        <w:rPr>
          <w:rtl/>
        </w:rPr>
        <w:t xml:space="preserve"> الاولى </w:t>
      </w:r>
      <w:proofErr w:type="spellStart"/>
      <w:r>
        <w:rPr>
          <w:rtl/>
        </w:rPr>
        <w:t>والتانيه</w:t>
      </w:r>
      <w:proofErr w:type="spellEnd"/>
      <w:r>
        <w:rPr>
          <w:rtl/>
        </w:rPr>
        <w:t xml:space="preserve"> لماده الكيمياء الحيوية </w:t>
      </w:r>
    </w:p>
    <w:p w14:paraId="1B01768A" w14:textId="77777777" w:rsidR="004F11E1" w:rsidRDefault="00D71F84">
      <w:pPr>
        <w:pStyle w:val="a0"/>
        <w:bidi/>
      </w:pPr>
      <w:proofErr w:type="spellStart"/>
      <w:r>
        <w:lastRenderedPageBreak/>
        <w:t>الاجتماعات</w:t>
      </w:r>
      <w:proofErr w:type="spellEnd"/>
      <w:r>
        <w:t xml:space="preserve"> </w:t>
      </w:r>
      <w:proofErr w:type="spellStart"/>
      <w:r>
        <w:t>السريرية</w:t>
      </w:r>
      <w:proofErr w:type="spellEnd"/>
    </w:p>
    <w:p w14:paraId="222D40BC" w14:textId="77777777" w:rsidR="004F11E1" w:rsidRDefault="00D71F84">
      <w:pPr>
        <w:pStyle w:val="a0"/>
        <w:bidi/>
      </w:pPr>
      <w:proofErr w:type="spellStart"/>
      <w:r>
        <w:t>تنظيم</w:t>
      </w:r>
      <w:proofErr w:type="spellEnd"/>
      <w:r>
        <w:t xml:space="preserve"> </w:t>
      </w:r>
      <w:proofErr w:type="spellStart"/>
      <w:r>
        <w:t>المؤتمرات</w:t>
      </w:r>
      <w:proofErr w:type="spellEnd"/>
    </w:p>
    <w:p w14:paraId="3D193368" w14:textId="77777777" w:rsidR="004F11E1" w:rsidRDefault="00D71F84">
      <w:pPr>
        <w:pStyle w:val="a0"/>
        <w:bidi/>
      </w:pPr>
      <w:proofErr w:type="spellStart"/>
      <w:r>
        <w:t>القوافل</w:t>
      </w:r>
      <w:proofErr w:type="spellEnd"/>
      <w:r>
        <w:t xml:space="preserve"> </w:t>
      </w:r>
      <w:proofErr w:type="spellStart"/>
      <w:r>
        <w:t>الطبية</w:t>
      </w:r>
      <w:proofErr w:type="spellEnd"/>
    </w:p>
    <w:p w14:paraId="0AD5DEB9" w14:textId="77777777" w:rsidR="004F11E1" w:rsidRDefault="00D71F84">
      <w:pPr>
        <w:pStyle w:val="a0"/>
        <w:bidi/>
      </w:pPr>
      <w:proofErr w:type="spellStart"/>
      <w:r>
        <w:t>ورش</w:t>
      </w:r>
      <w:proofErr w:type="spellEnd"/>
      <w:r>
        <w:t xml:space="preserve"> </w:t>
      </w:r>
      <w:proofErr w:type="spellStart"/>
      <w:r>
        <w:t>العمل</w:t>
      </w:r>
      <w:proofErr w:type="spellEnd"/>
    </w:p>
    <w:p w14:paraId="6DFF8FCE" w14:textId="72645EAC" w:rsidR="00BD7124" w:rsidRDefault="000E0423" w:rsidP="00BD7124">
      <w:pPr>
        <w:pStyle w:val="a0"/>
        <w:numPr>
          <w:ilvl w:val="0"/>
          <w:numId w:val="0"/>
        </w:numPr>
        <w:bidi/>
        <w:ind w:left="360"/>
      </w:pPr>
      <w:r>
        <w:rPr>
          <w:rtl/>
        </w:rPr>
        <w:t>منسق و</w:t>
      </w:r>
      <w:r w:rsidR="00BD7124">
        <w:rPr>
          <w:rtl/>
        </w:rPr>
        <w:t xml:space="preserve">عضو فريق </w:t>
      </w:r>
      <w:proofErr w:type="spellStart"/>
      <w:r w:rsidR="00BD7124">
        <w:rPr>
          <w:rtl/>
        </w:rPr>
        <w:t>الجوده</w:t>
      </w:r>
      <w:proofErr w:type="spellEnd"/>
      <w:r w:rsidR="00BD7124">
        <w:rPr>
          <w:rtl/>
        </w:rPr>
        <w:t xml:space="preserve"> للقسم وعضو </w:t>
      </w:r>
      <w:r>
        <w:rPr>
          <w:rtl/>
        </w:rPr>
        <w:t xml:space="preserve">لجنه </w:t>
      </w:r>
      <w:proofErr w:type="spellStart"/>
      <w:r>
        <w:rPr>
          <w:rtl/>
        </w:rPr>
        <w:t>المراجعه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الداخليه</w:t>
      </w:r>
      <w:proofErr w:type="spellEnd"/>
      <w:r>
        <w:rPr>
          <w:rtl/>
        </w:rPr>
        <w:t xml:space="preserve"> </w:t>
      </w:r>
      <w:r w:rsidR="0063524A">
        <w:rPr>
          <w:rtl/>
        </w:rPr>
        <w:t>فتره تجديد الاعتماد سنه ٢٠٢١</w:t>
      </w:r>
    </w:p>
    <w:p w14:paraId="49CE0CB0" w14:textId="77777777" w:rsidR="004F11E1" w:rsidRDefault="004F11E1"/>
    <w:p w14:paraId="00C99F99" w14:textId="77777777" w:rsidR="004F11E1" w:rsidRDefault="00D71F84">
      <w:pPr>
        <w:pStyle w:val="1"/>
        <w:bidi/>
      </w:pPr>
      <w:r>
        <w:t>١٨</w:t>
      </w:r>
      <w:r>
        <w:t xml:space="preserve">. </w:t>
      </w:r>
      <w:proofErr w:type="spellStart"/>
      <w:r>
        <w:t>الخبرة</w:t>
      </w:r>
      <w:proofErr w:type="spellEnd"/>
      <w:r>
        <w:t xml:space="preserve"> </w:t>
      </w:r>
      <w:proofErr w:type="spellStart"/>
      <w:r>
        <w:t>الاستشارية</w:t>
      </w:r>
      <w:proofErr w:type="spellEnd"/>
      <w:r>
        <w:t xml:space="preserve"> (</w:t>
      </w:r>
      <w:proofErr w:type="spellStart"/>
      <w:r>
        <w:t>إن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>):</w:t>
      </w:r>
    </w:p>
    <w:p w14:paraId="51FC5406" w14:textId="77777777" w:rsidR="004F11E1" w:rsidRDefault="004F11E1"/>
    <w:p w14:paraId="583040CC" w14:textId="77777777" w:rsidR="004F11E1" w:rsidRDefault="00D71F84">
      <w:pPr>
        <w:pStyle w:val="1"/>
        <w:bidi/>
      </w:pPr>
      <w:r>
        <w:t>١٩</w:t>
      </w:r>
      <w:r>
        <w:t xml:space="preserve">.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إضافية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وضعها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الموقع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>:</w:t>
      </w:r>
    </w:p>
    <w:sectPr w:rsidR="004F11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14846">
    <w:abstractNumId w:val="8"/>
  </w:num>
  <w:num w:numId="2" w16cid:durableId="1587183523">
    <w:abstractNumId w:val="6"/>
  </w:num>
  <w:num w:numId="3" w16cid:durableId="1348023695">
    <w:abstractNumId w:val="5"/>
  </w:num>
  <w:num w:numId="4" w16cid:durableId="1996102519">
    <w:abstractNumId w:val="4"/>
  </w:num>
  <w:num w:numId="5" w16cid:durableId="271547160">
    <w:abstractNumId w:val="7"/>
  </w:num>
  <w:num w:numId="6" w16cid:durableId="1757634779">
    <w:abstractNumId w:val="3"/>
  </w:num>
  <w:num w:numId="7" w16cid:durableId="373433201">
    <w:abstractNumId w:val="2"/>
  </w:num>
  <w:num w:numId="8" w16cid:durableId="879435271">
    <w:abstractNumId w:val="1"/>
  </w:num>
  <w:num w:numId="9" w16cid:durableId="185961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BF3"/>
    <w:rsid w:val="00031D96"/>
    <w:rsid w:val="00034616"/>
    <w:rsid w:val="0006063C"/>
    <w:rsid w:val="00077B57"/>
    <w:rsid w:val="000E0423"/>
    <w:rsid w:val="000E62A0"/>
    <w:rsid w:val="00130AA2"/>
    <w:rsid w:val="001433B1"/>
    <w:rsid w:val="0015074B"/>
    <w:rsid w:val="001647EC"/>
    <w:rsid w:val="00240957"/>
    <w:rsid w:val="00277283"/>
    <w:rsid w:val="0029639D"/>
    <w:rsid w:val="002A5D93"/>
    <w:rsid w:val="00326F90"/>
    <w:rsid w:val="003B470B"/>
    <w:rsid w:val="004533FC"/>
    <w:rsid w:val="004C03F4"/>
    <w:rsid w:val="004F11E1"/>
    <w:rsid w:val="00507DE3"/>
    <w:rsid w:val="0053260B"/>
    <w:rsid w:val="0059298C"/>
    <w:rsid w:val="005B3EFA"/>
    <w:rsid w:val="005C326A"/>
    <w:rsid w:val="0063524A"/>
    <w:rsid w:val="006D5210"/>
    <w:rsid w:val="00743C20"/>
    <w:rsid w:val="00804B03"/>
    <w:rsid w:val="00822048"/>
    <w:rsid w:val="00833D81"/>
    <w:rsid w:val="008502A4"/>
    <w:rsid w:val="008C0FF4"/>
    <w:rsid w:val="008C3355"/>
    <w:rsid w:val="008D0467"/>
    <w:rsid w:val="009B5BAF"/>
    <w:rsid w:val="009F4497"/>
    <w:rsid w:val="00A56748"/>
    <w:rsid w:val="00AA1D8D"/>
    <w:rsid w:val="00AE31F5"/>
    <w:rsid w:val="00B47730"/>
    <w:rsid w:val="00B611F0"/>
    <w:rsid w:val="00B74DAB"/>
    <w:rsid w:val="00BD7124"/>
    <w:rsid w:val="00BF515F"/>
    <w:rsid w:val="00C221B0"/>
    <w:rsid w:val="00CB0664"/>
    <w:rsid w:val="00D1157D"/>
    <w:rsid w:val="00D418B1"/>
    <w:rsid w:val="00D517E5"/>
    <w:rsid w:val="00D71F84"/>
    <w:rsid w:val="00E152AA"/>
    <w:rsid w:val="00E3283C"/>
    <w:rsid w:val="00E45A94"/>
    <w:rsid w:val="00ED4372"/>
    <w:rsid w:val="00F700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1D19BEF"/>
  <w14:defaultImageDpi w14:val="300"/>
  <w15:docId w15:val="{0A9E7ED7-02F2-47DA-9F3F-64394ABC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moamenayehia@yahoo.com</cp:lastModifiedBy>
  <cp:revision>2</cp:revision>
  <dcterms:created xsi:type="dcterms:W3CDTF">2026-01-03T18:50:00Z</dcterms:created>
  <dcterms:modified xsi:type="dcterms:W3CDTF">2026-01-03T18:50:00Z</dcterms:modified>
  <cp:category/>
</cp:coreProperties>
</file>